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A4F" w:rsidRDefault="00193959" w:rsidP="00193959">
      <w:pPr>
        <w:pStyle w:val="Heading3"/>
      </w:pPr>
      <w:bookmarkStart w:id="0" w:name="_GoBack"/>
      <w:r>
        <w:t>Practices- Ideas</w:t>
      </w:r>
    </w:p>
    <w:p w:rsidR="00193959" w:rsidRDefault="00193959" w:rsidP="00193959">
      <w:pPr>
        <w:pStyle w:val="Heading4"/>
      </w:pPr>
      <w:r>
        <w:t>Tidwell- Require 2 practices per week students are competing.  ½ tournament grade</w:t>
      </w:r>
    </w:p>
    <w:p w:rsidR="00193959" w:rsidRDefault="00193959" w:rsidP="00193959">
      <w:r>
        <w:t>Practices TWF</w:t>
      </w:r>
      <w:proofErr w:type="gramStart"/>
      <w:r>
        <w:t>-  2</w:t>
      </w:r>
      <w:proofErr w:type="gramEnd"/>
      <w:r>
        <w:t xml:space="preserve"> hours each day -  we do a lot of full debates, novices always   Drills/alternative things with varsity kids. </w:t>
      </w:r>
    </w:p>
    <w:p w:rsidR="00193959" w:rsidRDefault="00193959" w:rsidP="00193959">
      <w:pPr>
        <w:pStyle w:val="Heading4"/>
      </w:pPr>
      <w:proofErr w:type="spellStart"/>
      <w:r>
        <w:t>Shephard</w:t>
      </w:r>
      <w:proofErr w:type="spellEnd"/>
      <w:r>
        <w:t>- doesn’t require practices- has 90 minute blocks 5 days per week</w:t>
      </w:r>
    </w:p>
    <w:p w:rsidR="00193959" w:rsidRDefault="00193959" w:rsidP="00193959">
      <w:r>
        <w:tab/>
        <w:t xml:space="preserve">Optional- daily- a coach is there.  </w:t>
      </w:r>
    </w:p>
    <w:p w:rsidR="00193959" w:rsidRDefault="00193959" w:rsidP="00193959">
      <w:r>
        <w:tab/>
        <w:t>*Cutting evidence</w:t>
      </w:r>
    </w:p>
    <w:p w:rsidR="00193959" w:rsidRDefault="00193959" w:rsidP="00193959">
      <w:r>
        <w:tab/>
        <w:t>*Watch novices</w:t>
      </w:r>
    </w:p>
    <w:p w:rsidR="008E3556" w:rsidRDefault="008E3556" w:rsidP="008E3556">
      <w:pPr>
        <w:pStyle w:val="Heading4"/>
      </w:pPr>
      <w:r>
        <w:t xml:space="preserve">Heath- rounds and speech </w:t>
      </w:r>
      <w:proofErr w:type="spellStart"/>
      <w:r>
        <w:t>redos</w:t>
      </w:r>
      <w:proofErr w:type="spellEnd"/>
      <w:r>
        <w:t>, research</w:t>
      </w:r>
    </w:p>
    <w:p w:rsidR="008E3556" w:rsidRDefault="008E3556" w:rsidP="008E3556">
      <w:r>
        <w:tab/>
        <w:t>*2 days a week- required</w:t>
      </w:r>
    </w:p>
    <w:p w:rsidR="008E3556" w:rsidRDefault="008E3556" w:rsidP="008E3556">
      <w:pPr>
        <w:pStyle w:val="Heading4"/>
      </w:pPr>
      <w:r>
        <w:t>Silverman- require 1 2 days per week- different time</w:t>
      </w:r>
    </w:p>
    <w:p w:rsidR="008E3556" w:rsidRDefault="008E3556" w:rsidP="008E3556">
      <w:r>
        <w:tab/>
        <w:t>*practice debates/performance/strategy</w:t>
      </w:r>
    </w:p>
    <w:p w:rsidR="008E3556" w:rsidRPr="008E3556" w:rsidRDefault="008E3556" w:rsidP="008E3556">
      <w:pPr>
        <w:pStyle w:val="Heading4"/>
      </w:pPr>
      <w:proofErr w:type="spellStart"/>
      <w:r>
        <w:t>Ligenfelter</w:t>
      </w:r>
      <w:proofErr w:type="spellEnd"/>
      <w:r>
        <w:t>- no planned practice- as needed</w:t>
      </w:r>
    </w:p>
    <w:p w:rsidR="00193959" w:rsidRDefault="00193959" w:rsidP="00193959"/>
    <w:p w:rsidR="00193959" w:rsidRDefault="00193959">
      <w:r>
        <w:br w:type="page"/>
      </w:r>
    </w:p>
    <w:p w:rsidR="00193959" w:rsidRDefault="00193959" w:rsidP="00193959">
      <w:pPr>
        <w:pStyle w:val="Heading2"/>
      </w:pPr>
      <w:r>
        <w:lastRenderedPageBreak/>
        <w:t xml:space="preserve">Alternatives </w:t>
      </w:r>
      <w:proofErr w:type="gramStart"/>
      <w:r>
        <w:t>To</w:t>
      </w:r>
      <w:proofErr w:type="gramEnd"/>
      <w:r>
        <w:t xml:space="preserve"> Full Practice Debates</w:t>
      </w:r>
      <w:r>
        <w:t xml:space="preserve"> (Tidwell)</w:t>
      </w:r>
    </w:p>
    <w:p w:rsidR="00193959" w:rsidRDefault="00193959" w:rsidP="00193959">
      <w:pPr>
        <w:pStyle w:val="Heading3"/>
      </w:pPr>
      <w:r>
        <w:lastRenderedPageBreak/>
        <w:t xml:space="preserve">Argument </w:t>
      </w:r>
      <w:proofErr w:type="gramStart"/>
      <w:r>
        <w:t>From</w:t>
      </w:r>
      <w:proofErr w:type="gramEnd"/>
      <w:r>
        <w:t xml:space="preserve"> Opposing Evidence</w:t>
      </w:r>
    </w:p>
    <w:p w:rsidR="00193959" w:rsidRDefault="00193959" w:rsidP="00193959">
      <w:pPr>
        <w:pStyle w:val="Heading4"/>
        <w:numPr>
          <w:ilvl w:val="0"/>
          <w:numId w:val="14"/>
        </w:numPr>
      </w:pPr>
      <w:r>
        <w:t>Give the debater a position (1AC, T, DA, CP, or K)</w:t>
      </w:r>
    </w:p>
    <w:p w:rsidR="00193959" w:rsidRPr="00E862EC" w:rsidRDefault="00193959" w:rsidP="00193959"/>
    <w:p w:rsidR="00193959" w:rsidRDefault="00193959" w:rsidP="00193959">
      <w:pPr>
        <w:pStyle w:val="Heading4"/>
        <w:numPr>
          <w:ilvl w:val="0"/>
          <w:numId w:val="14"/>
        </w:numPr>
      </w:pPr>
      <w:r>
        <w:t xml:space="preserve">Give the student 3-5 </w:t>
      </w:r>
      <w:proofErr w:type="gramStart"/>
      <w:r>
        <w:t>minutes  (</w:t>
      </w:r>
      <w:proofErr w:type="gramEnd"/>
      <w:r>
        <w:t xml:space="preserve">or overnight if class assignment) to read the evidence and make arguments based on ONLY that evidence.  They may NOT access any other files.  </w:t>
      </w:r>
    </w:p>
    <w:p w:rsidR="00193959" w:rsidRDefault="00193959" w:rsidP="00193959">
      <w:pPr>
        <w:pStyle w:val="Heading4"/>
        <w:numPr>
          <w:ilvl w:val="0"/>
          <w:numId w:val="14"/>
        </w:numPr>
      </w:pPr>
      <w:r>
        <w:t xml:space="preserve">Student must give a speech lasting no longer than 3 minutes to make their answers.  </w:t>
      </w:r>
    </w:p>
    <w:p w:rsidR="00193959" w:rsidRDefault="00193959" w:rsidP="00193959">
      <w:pPr>
        <w:pStyle w:val="Heading4"/>
        <w:numPr>
          <w:ilvl w:val="0"/>
          <w:numId w:val="14"/>
        </w:numPr>
      </w:pPr>
      <w:r>
        <w:t xml:space="preserve">2 points for defensive and </w:t>
      </w:r>
      <w:proofErr w:type="gramStart"/>
      <w:r>
        <w:t>5</w:t>
      </w:r>
      <w:proofErr w:type="gramEnd"/>
      <w:r>
        <w:t xml:space="preserve"> points for offensive arguments. </w:t>
      </w:r>
    </w:p>
    <w:p w:rsidR="00193959" w:rsidRDefault="00193959" w:rsidP="00193959">
      <w:pPr>
        <w:pStyle w:val="Heading3"/>
      </w:pPr>
      <w:r>
        <w:lastRenderedPageBreak/>
        <w:t>Debating Chuck</w:t>
      </w:r>
    </w:p>
    <w:p w:rsidR="00193959" w:rsidRDefault="00193959" w:rsidP="00193959">
      <w:pPr>
        <w:rPr>
          <w:b/>
          <w:bCs/>
        </w:rPr>
      </w:pPr>
      <w:r>
        <w:rPr>
          <w:b/>
          <w:bCs/>
        </w:rPr>
        <w:t>DIRECTIONS:</w:t>
      </w:r>
    </w:p>
    <w:p w:rsidR="00193959" w:rsidRDefault="00193959" w:rsidP="00193959">
      <w:pPr>
        <w:rPr>
          <w:b/>
          <w:bCs/>
          <w:sz w:val="20"/>
        </w:rPr>
      </w:pPr>
      <w:r>
        <w:rPr>
          <w:b/>
          <w:bCs/>
          <w:sz w:val="20"/>
        </w:rPr>
        <w:t>Pre-flow your 1AC.  Then follow the directions for each type of round.</w:t>
      </w:r>
    </w:p>
    <w:p w:rsidR="00193959" w:rsidRDefault="00193959" w:rsidP="00193959">
      <w:pPr>
        <w:rPr>
          <w:b/>
          <w:bCs/>
          <w:sz w:val="20"/>
        </w:rPr>
      </w:pPr>
      <w:r>
        <w:rPr>
          <w:b/>
          <w:bCs/>
          <w:sz w:val="20"/>
        </w:rPr>
        <w:t xml:space="preserve">Slow Round Version-  </w:t>
      </w:r>
    </w:p>
    <w:p w:rsidR="00193959" w:rsidRDefault="00193959" w:rsidP="00193959">
      <w:pPr>
        <w:rPr>
          <w:b/>
          <w:bCs/>
          <w:sz w:val="20"/>
        </w:rPr>
      </w:pPr>
      <w:r>
        <w:rPr>
          <w:b/>
          <w:bCs/>
          <w:sz w:val="20"/>
        </w:rPr>
        <w:t xml:space="preserve">1.  Case Side- Roll the dice for every </w:t>
      </w:r>
      <w:proofErr w:type="spellStart"/>
      <w:r>
        <w:rPr>
          <w:b/>
          <w:bCs/>
          <w:sz w:val="20"/>
        </w:rPr>
        <w:t>subpoint</w:t>
      </w:r>
      <w:proofErr w:type="spellEnd"/>
      <w:r>
        <w:rPr>
          <w:b/>
          <w:bCs/>
          <w:sz w:val="20"/>
        </w:rPr>
        <w:t xml:space="preserve"> on the Solvency and EITHER Harm or </w:t>
      </w:r>
    </w:p>
    <w:p w:rsidR="00193959" w:rsidRDefault="00193959" w:rsidP="00193959">
      <w:pPr>
        <w:rPr>
          <w:b/>
          <w:bCs/>
          <w:sz w:val="20"/>
        </w:rPr>
      </w:pPr>
      <w:r>
        <w:rPr>
          <w:b/>
          <w:bCs/>
          <w:sz w:val="20"/>
        </w:rPr>
        <w:t xml:space="preserve">     Advantage.  2.  Off Case- roll 2 off case positions   </w:t>
      </w:r>
      <w:proofErr w:type="gramStart"/>
      <w:r>
        <w:rPr>
          <w:b/>
          <w:bCs/>
          <w:sz w:val="20"/>
        </w:rPr>
        <w:t>3</w:t>
      </w:r>
      <w:proofErr w:type="gramEnd"/>
      <w:r>
        <w:rPr>
          <w:b/>
          <w:bCs/>
          <w:sz w:val="20"/>
        </w:rPr>
        <w:t>.  Take 4 minutes to prep a 2AC</w:t>
      </w:r>
    </w:p>
    <w:p w:rsidR="00193959" w:rsidRDefault="00193959" w:rsidP="00193959">
      <w:pPr>
        <w:rPr>
          <w:b/>
          <w:bCs/>
          <w:sz w:val="20"/>
        </w:rPr>
      </w:pPr>
    </w:p>
    <w:p w:rsidR="00193959" w:rsidRDefault="00193959" w:rsidP="00193959">
      <w:pPr>
        <w:rPr>
          <w:b/>
          <w:bCs/>
          <w:sz w:val="20"/>
        </w:rPr>
      </w:pPr>
      <w:r>
        <w:rPr>
          <w:b/>
          <w:bCs/>
          <w:sz w:val="20"/>
        </w:rPr>
        <w:t>Fast Round Version:</w:t>
      </w:r>
    </w:p>
    <w:p w:rsidR="00193959" w:rsidRDefault="00193959" w:rsidP="00193959">
      <w:pPr>
        <w:rPr>
          <w:b/>
          <w:bCs/>
          <w:sz w:val="20"/>
        </w:rPr>
      </w:pPr>
      <w:r>
        <w:rPr>
          <w:b/>
          <w:bCs/>
          <w:sz w:val="20"/>
        </w:rPr>
        <w:t xml:space="preserve">1.  Roll an on case argument for every place there is a 1AC solvency card </w:t>
      </w:r>
    </w:p>
    <w:p w:rsidR="00193959" w:rsidRDefault="00193959" w:rsidP="00193959">
      <w:pPr>
        <w:rPr>
          <w:b/>
          <w:bCs/>
          <w:sz w:val="20"/>
        </w:rPr>
      </w:pPr>
      <w:r>
        <w:rPr>
          <w:b/>
          <w:bCs/>
          <w:sz w:val="20"/>
        </w:rPr>
        <w:t>2.  Roll 4 Off- Case Arguments (K version- roll one K position from the list</w:t>
      </w:r>
    </w:p>
    <w:p w:rsidR="00193959" w:rsidRDefault="00193959" w:rsidP="00193959">
      <w:pPr>
        <w:rPr>
          <w:b/>
          <w:bCs/>
        </w:rPr>
      </w:pPr>
      <w:r>
        <w:rPr>
          <w:b/>
          <w:bCs/>
          <w:sz w:val="20"/>
        </w:rPr>
        <w:t>3.  Take 4 minutes to prep the 2AC</w:t>
      </w:r>
    </w:p>
    <w:p w:rsidR="00193959" w:rsidRDefault="00193959" w:rsidP="00193959">
      <w:pPr>
        <w:rPr>
          <w:b/>
          <w:bCs/>
        </w:rPr>
      </w:pPr>
    </w:p>
    <w:p w:rsidR="00193959" w:rsidRDefault="00193959" w:rsidP="00193959">
      <w:pPr>
        <w:rPr>
          <w:b/>
          <w:bCs/>
        </w:rPr>
      </w:pPr>
      <w:r>
        <w:rPr>
          <w:b/>
          <w:bCs/>
        </w:rPr>
        <w:t>ON CASE ARGUMENTS:</w:t>
      </w:r>
    </w:p>
    <w:p w:rsidR="00193959" w:rsidRDefault="00193959" w:rsidP="00193959">
      <w:pPr>
        <w:rPr>
          <w:b/>
          <w:bCs/>
        </w:rPr>
      </w:pPr>
      <w:proofErr w:type="gramStart"/>
      <w:r>
        <w:rPr>
          <w:b/>
          <w:bCs/>
        </w:rPr>
        <w:t>3  Chuck</w:t>
      </w:r>
      <w:proofErr w:type="gramEnd"/>
      <w:r>
        <w:rPr>
          <w:b/>
          <w:bCs/>
        </w:rPr>
        <w:t xml:space="preserve"> answers the argument badly w/o evidence or warrant</w:t>
      </w:r>
    </w:p>
    <w:p w:rsidR="00193959" w:rsidRDefault="00193959" w:rsidP="00193959">
      <w:pPr>
        <w:rPr>
          <w:b/>
          <w:bCs/>
        </w:rPr>
      </w:pPr>
      <w:proofErr w:type="gramStart"/>
      <w:r>
        <w:rPr>
          <w:b/>
          <w:bCs/>
        </w:rPr>
        <w:t>4  Chuck</w:t>
      </w:r>
      <w:proofErr w:type="gramEnd"/>
      <w:r>
        <w:rPr>
          <w:b/>
          <w:bCs/>
        </w:rPr>
        <w:t xml:space="preserve"> makes an analytical argument that you’ve never heard before</w:t>
      </w:r>
    </w:p>
    <w:p w:rsidR="00193959" w:rsidRDefault="00193959" w:rsidP="00193959">
      <w:pPr>
        <w:rPr>
          <w:b/>
          <w:bCs/>
        </w:rPr>
      </w:pPr>
      <w:proofErr w:type="gramStart"/>
      <w:r>
        <w:rPr>
          <w:b/>
          <w:bCs/>
        </w:rPr>
        <w:t>5  Chuck</w:t>
      </w:r>
      <w:proofErr w:type="gramEnd"/>
      <w:r>
        <w:rPr>
          <w:b/>
          <w:bCs/>
        </w:rPr>
        <w:t xml:space="preserve"> claims with some weak evidence, that your plan already exists</w:t>
      </w:r>
    </w:p>
    <w:p w:rsidR="00193959" w:rsidRDefault="00193959" w:rsidP="00193959">
      <w:pPr>
        <w:rPr>
          <w:b/>
          <w:bCs/>
        </w:rPr>
      </w:pPr>
      <w:proofErr w:type="gramStart"/>
      <w:r>
        <w:rPr>
          <w:b/>
          <w:bCs/>
        </w:rPr>
        <w:t>6  Chuck</w:t>
      </w:r>
      <w:proofErr w:type="gramEnd"/>
      <w:r>
        <w:rPr>
          <w:b/>
          <w:bCs/>
        </w:rPr>
        <w:t xml:space="preserve"> runs an argument with evidence that’s better than your 1AC evidence</w:t>
      </w:r>
    </w:p>
    <w:p w:rsidR="00193959" w:rsidRDefault="00193959" w:rsidP="00193959">
      <w:pPr>
        <w:rPr>
          <w:b/>
          <w:bCs/>
        </w:rPr>
      </w:pPr>
      <w:proofErr w:type="gramStart"/>
      <w:r>
        <w:rPr>
          <w:b/>
          <w:bCs/>
        </w:rPr>
        <w:t>7  Chuck</w:t>
      </w:r>
      <w:proofErr w:type="gramEnd"/>
      <w:r>
        <w:rPr>
          <w:b/>
          <w:bCs/>
        </w:rPr>
        <w:t xml:space="preserve"> attacks the argument with a really good argument without any evidence</w:t>
      </w:r>
    </w:p>
    <w:p w:rsidR="00193959" w:rsidRDefault="00193959" w:rsidP="00193959">
      <w:pPr>
        <w:rPr>
          <w:b/>
          <w:bCs/>
        </w:rPr>
      </w:pPr>
      <w:proofErr w:type="gramStart"/>
      <w:r>
        <w:rPr>
          <w:b/>
          <w:bCs/>
        </w:rPr>
        <w:t>8  Chuck</w:t>
      </w:r>
      <w:proofErr w:type="gramEnd"/>
      <w:r>
        <w:rPr>
          <w:b/>
          <w:bCs/>
        </w:rPr>
        <w:t xml:space="preserve"> drops the argument</w:t>
      </w:r>
    </w:p>
    <w:p w:rsidR="00193959" w:rsidRDefault="00193959" w:rsidP="00193959">
      <w:pPr>
        <w:rPr>
          <w:b/>
          <w:bCs/>
        </w:rPr>
      </w:pPr>
      <w:proofErr w:type="gramStart"/>
      <w:r>
        <w:rPr>
          <w:b/>
          <w:bCs/>
        </w:rPr>
        <w:t>9  Chuck</w:t>
      </w:r>
      <w:proofErr w:type="gramEnd"/>
      <w:r>
        <w:rPr>
          <w:b/>
          <w:bCs/>
        </w:rPr>
        <w:t xml:space="preserve"> says that your evidence is biased </w:t>
      </w:r>
    </w:p>
    <w:p w:rsidR="00193959" w:rsidRDefault="00193959" w:rsidP="00193959">
      <w:pPr>
        <w:rPr>
          <w:b/>
          <w:bCs/>
        </w:rPr>
      </w:pPr>
      <w:proofErr w:type="gramStart"/>
      <w:r>
        <w:rPr>
          <w:b/>
          <w:bCs/>
        </w:rPr>
        <w:t>10  Chuck</w:t>
      </w:r>
      <w:proofErr w:type="gramEnd"/>
      <w:r>
        <w:rPr>
          <w:b/>
          <w:bCs/>
        </w:rPr>
        <w:t xml:space="preserve"> claims that your evidence is made up, and the judge looks concerned</w:t>
      </w:r>
    </w:p>
    <w:p w:rsidR="00193959" w:rsidRDefault="00193959" w:rsidP="00193959">
      <w:pPr>
        <w:rPr>
          <w:b/>
          <w:bCs/>
        </w:rPr>
      </w:pPr>
      <w:r>
        <w:rPr>
          <w:b/>
          <w:bCs/>
        </w:rPr>
        <w:t>11.  Chuck babbles something incoherent and the judge nods in agreement</w:t>
      </w:r>
    </w:p>
    <w:p w:rsidR="00193959" w:rsidRDefault="00193959" w:rsidP="00193959">
      <w:pPr>
        <w:rPr>
          <w:b/>
          <w:bCs/>
        </w:rPr>
      </w:pPr>
      <w:proofErr w:type="gramStart"/>
      <w:r>
        <w:rPr>
          <w:b/>
          <w:bCs/>
        </w:rPr>
        <w:t>12</w:t>
      </w:r>
      <w:proofErr w:type="gramEnd"/>
      <w:r>
        <w:rPr>
          <w:b/>
          <w:bCs/>
        </w:rPr>
        <w:t xml:space="preserve"> Chuck says hello to the judge before the round starts and they talk about the great times </w:t>
      </w:r>
    </w:p>
    <w:p w:rsidR="00193959" w:rsidRDefault="00193959" w:rsidP="00193959">
      <w:pPr>
        <w:rPr>
          <w:b/>
          <w:bCs/>
        </w:rPr>
      </w:pPr>
      <w:r>
        <w:rPr>
          <w:b/>
          <w:bCs/>
        </w:rPr>
        <w:t xml:space="preserve">     </w:t>
      </w:r>
      <w:proofErr w:type="gramStart"/>
      <w:r>
        <w:rPr>
          <w:b/>
          <w:bCs/>
        </w:rPr>
        <w:t>that</w:t>
      </w:r>
      <w:proofErr w:type="gramEnd"/>
      <w:r>
        <w:rPr>
          <w:b/>
          <w:bCs/>
        </w:rPr>
        <w:t xml:space="preserve"> they had at camp last summer, and the judge says- “you’ve got this in the bag”</w:t>
      </w:r>
    </w:p>
    <w:p w:rsidR="00193959" w:rsidRDefault="00193959" w:rsidP="00193959">
      <w:pPr>
        <w:rPr>
          <w:b/>
          <w:bCs/>
        </w:rPr>
      </w:pPr>
      <w:r>
        <w:rPr>
          <w:b/>
          <w:bCs/>
        </w:rPr>
        <w:t xml:space="preserve">13.  Chuck Says you </w:t>
      </w:r>
      <w:proofErr w:type="gramStart"/>
      <w:r>
        <w:rPr>
          <w:b/>
          <w:bCs/>
        </w:rPr>
        <w:t>don’t</w:t>
      </w:r>
      <w:proofErr w:type="gramEnd"/>
      <w:r>
        <w:rPr>
          <w:b/>
          <w:bCs/>
        </w:rPr>
        <w:t xml:space="preserve"> provide funding, and that you should lose because of that.</w:t>
      </w:r>
    </w:p>
    <w:p w:rsidR="00193959" w:rsidRDefault="00193959" w:rsidP="00193959">
      <w:pPr>
        <w:rPr>
          <w:b/>
          <w:bCs/>
        </w:rPr>
      </w:pPr>
      <w:r>
        <w:rPr>
          <w:b/>
          <w:bCs/>
        </w:rPr>
        <w:t>14.  Chuck runs Corruption as a solvency block.</w:t>
      </w:r>
    </w:p>
    <w:p w:rsidR="00193959" w:rsidRDefault="00193959" w:rsidP="00193959">
      <w:pPr>
        <w:rPr>
          <w:b/>
          <w:bCs/>
        </w:rPr>
      </w:pPr>
      <w:r>
        <w:rPr>
          <w:b/>
          <w:bCs/>
        </w:rPr>
        <w:t>15. Chuck drops the argument</w:t>
      </w:r>
    </w:p>
    <w:p w:rsidR="00193959" w:rsidRDefault="00193959" w:rsidP="00193959">
      <w:pPr>
        <w:rPr>
          <w:b/>
          <w:bCs/>
        </w:rPr>
      </w:pPr>
      <w:r>
        <w:rPr>
          <w:b/>
          <w:bCs/>
        </w:rPr>
        <w:t xml:space="preserve">16.  Chuck says that the argument </w:t>
      </w:r>
      <w:proofErr w:type="gramStart"/>
      <w:r>
        <w:rPr>
          <w:b/>
          <w:bCs/>
        </w:rPr>
        <w:t>doesn’t</w:t>
      </w:r>
      <w:proofErr w:type="gramEnd"/>
      <w:r>
        <w:rPr>
          <w:b/>
          <w:bCs/>
        </w:rPr>
        <w:t xml:space="preserve"> make any sense</w:t>
      </w:r>
    </w:p>
    <w:p w:rsidR="00193959" w:rsidRDefault="00193959" w:rsidP="00193959">
      <w:pPr>
        <w:rPr>
          <w:b/>
          <w:bCs/>
        </w:rPr>
      </w:pPr>
      <w:r>
        <w:rPr>
          <w:b/>
          <w:bCs/>
        </w:rPr>
        <w:t xml:space="preserve">17.  Chuck has evidence from yesterday that says your plan </w:t>
      </w:r>
      <w:proofErr w:type="gramStart"/>
      <w:r>
        <w:rPr>
          <w:b/>
          <w:bCs/>
        </w:rPr>
        <w:t>was put</w:t>
      </w:r>
      <w:proofErr w:type="gramEnd"/>
      <w:r>
        <w:rPr>
          <w:b/>
          <w:bCs/>
        </w:rPr>
        <w:t xml:space="preserve"> into place last week</w:t>
      </w:r>
    </w:p>
    <w:p w:rsidR="00193959" w:rsidRDefault="00193959" w:rsidP="00193959">
      <w:pPr>
        <w:rPr>
          <w:b/>
          <w:bCs/>
        </w:rPr>
      </w:pPr>
      <w:r>
        <w:rPr>
          <w:b/>
          <w:bCs/>
        </w:rPr>
        <w:lastRenderedPageBreak/>
        <w:t xml:space="preserve">18.  Chuck has evidence from your solvency author that says your plan </w:t>
      </w:r>
      <w:proofErr w:type="gramStart"/>
      <w:r>
        <w:rPr>
          <w:b/>
          <w:bCs/>
        </w:rPr>
        <w:t>won’t</w:t>
      </w:r>
      <w:proofErr w:type="gramEnd"/>
      <w:r>
        <w:rPr>
          <w:b/>
          <w:bCs/>
        </w:rPr>
        <w:t xml:space="preserve"> work.</w:t>
      </w:r>
    </w:p>
    <w:p w:rsidR="00193959" w:rsidRDefault="00193959" w:rsidP="00193959">
      <w:pPr>
        <w:rPr>
          <w:b/>
          <w:bCs/>
        </w:rPr>
      </w:pPr>
    </w:p>
    <w:p w:rsidR="00193959" w:rsidRDefault="00193959" w:rsidP="00193959">
      <w:pPr>
        <w:rPr>
          <w:b/>
          <w:bCs/>
        </w:rPr>
      </w:pPr>
      <w:r>
        <w:rPr>
          <w:b/>
          <w:bCs/>
        </w:rPr>
        <w:t>OFF CASE ARGUMENTS:</w:t>
      </w:r>
    </w:p>
    <w:p w:rsidR="00193959" w:rsidRDefault="00193959" w:rsidP="00193959">
      <w:pPr>
        <w:rPr>
          <w:b/>
          <w:bCs/>
        </w:rPr>
      </w:pPr>
      <w:proofErr w:type="gramStart"/>
      <w:r>
        <w:rPr>
          <w:b/>
          <w:bCs/>
        </w:rPr>
        <w:t>2  Chuck</w:t>
      </w:r>
      <w:proofErr w:type="gramEnd"/>
      <w:r>
        <w:rPr>
          <w:b/>
          <w:bCs/>
        </w:rPr>
        <w:t xml:space="preserve"> runs no off case here</w:t>
      </w:r>
    </w:p>
    <w:p w:rsidR="00193959" w:rsidRDefault="00193959" w:rsidP="00193959">
      <w:pPr>
        <w:rPr>
          <w:b/>
          <w:bCs/>
        </w:rPr>
      </w:pPr>
      <w:proofErr w:type="gramStart"/>
      <w:r>
        <w:rPr>
          <w:b/>
          <w:bCs/>
        </w:rPr>
        <w:t>3  Chuck</w:t>
      </w:r>
      <w:proofErr w:type="gramEnd"/>
      <w:r>
        <w:rPr>
          <w:b/>
          <w:bCs/>
        </w:rPr>
        <w:t xml:space="preserve"> runs a China CP with Relations DA</w:t>
      </w:r>
    </w:p>
    <w:p w:rsidR="00193959" w:rsidRDefault="00193959" w:rsidP="00193959">
      <w:pPr>
        <w:rPr>
          <w:b/>
          <w:bCs/>
        </w:rPr>
      </w:pPr>
      <w:proofErr w:type="gramStart"/>
      <w:r>
        <w:rPr>
          <w:b/>
          <w:bCs/>
        </w:rPr>
        <w:t>4  Chuck</w:t>
      </w:r>
      <w:proofErr w:type="gramEnd"/>
      <w:r>
        <w:rPr>
          <w:b/>
          <w:bCs/>
        </w:rPr>
        <w:t xml:space="preserve"> runs no off case here</w:t>
      </w:r>
    </w:p>
    <w:p w:rsidR="00193959" w:rsidRDefault="00193959" w:rsidP="00193959">
      <w:pPr>
        <w:rPr>
          <w:b/>
          <w:bCs/>
        </w:rPr>
      </w:pPr>
      <w:proofErr w:type="gramStart"/>
      <w:r>
        <w:rPr>
          <w:b/>
          <w:bCs/>
        </w:rPr>
        <w:t>5  Chuck</w:t>
      </w:r>
      <w:proofErr w:type="gramEnd"/>
      <w:r>
        <w:rPr>
          <w:b/>
          <w:bCs/>
        </w:rPr>
        <w:t xml:space="preserve"> runs an Aid Tradeoff DA</w:t>
      </w:r>
    </w:p>
    <w:p w:rsidR="00193959" w:rsidRDefault="00193959" w:rsidP="00193959">
      <w:pPr>
        <w:rPr>
          <w:b/>
          <w:bCs/>
        </w:rPr>
      </w:pPr>
      <w:proofErr w:type="gramStart"/>
      <w:r>
        <w:rPr>
          <w:b/>
          <w:bCs/>
        </w:rPr>
        <w:t>6</w:t>
      </w:r>
      <w:proofErr w:type="gramEnd"/>
      <w:r>
        <w:rPr>
          <w:b/>
          <w:bCs/>
        </w:rPr>
        <w:t xml:space="preserve"> Chuck runs an America First argument</w:t>
      </w:r>
    </w:p>
    <w:p w:rsidR="00193959" w:rsidRDefault="00193959" w:rsidP="00193959">
      <w:pPr>
        <w:rPr>
          <w:b/>
          <w:bCs/>
        </w:rPr>
      </w:pPr>
      <w:proofErr w:type="gramStart"/>
      <w:r>
        <w:rPr>
          <w:b/>
          <w:bCs/>
        </w:rPr>
        <w:t>7  Chuck</w:t>
      </w:r>
      <w:proofErr w:type="gramEnd"/>
      <w:r>
        <w:rPr>
          <w:b/>
          <w:bCs/>
        </w:rPr>
        <w:t xml:space="preserve"> runs China DA</w:t>
      </w:r>
    </w:p>
    <w:p w:rsidR="00193959" w:rsidRDefault="00193959" w:rsidP="00193959">
      <w:pPr>
        <w:rPr>
          <w:b/>
          <w:bCs/>
        </w:rPr>
      </w:pPr>
      <w:proofErr w:type="gramStart"/>
      <w:r>
        <w:rPr>
          <w:b/>
          <w:bCs/>
        </w:rPr>
        <w:t>8  Chuck</w:t>
      </w:r>
      <w:proofErr w:type="gramEnd"/>
      <w:r>
        <w:rPr>
          <w:b/>
          <w:bCs/>
        </w:rPr>
        <w:t xml:space="preserve"> runs Corruption</w:t>
      </w:r>
    </w:p>
    <w:p w:rsidR="00193959" w:rsidRDefault="00193959" w:rsidP="00193959">
      <w:pPr>
        <w:rPr>
          <w:b/>
          <w:bCs/>
        </w:rPr>
      </w:pPr>
      <w:proofErr w:type="gramStart"/>
      <w:r>
        <w:rPr>
          <w:b/>
          <w:bCs/>
        </w:rPr>
        <w:t>9  Chuck</w:t>
      </w:r>
      <w:proofErr w:type="gramEnd"/>
      <w:r>
        <w:rPr>
          <w:b/>
          <w:bCs/>
        </w:rPr>
        <w:t xml:space="preserve"> run Topicality- plan is not health assistance</w:t>
      </w:r>
    </w:p>
    <w:p w:rsidR="00193959" w:rsidRDefault="00193959" w:rsidP="00193959">
      <w:pPr>
        <w:rPr>
          <w:b/>
          <w:bCs/>
        </w:rPr>
      </w:pPr>
      <w:proofErr w:type="gramStart"/>
      <w:r>
        <w:rPr>
          <w:b/>
          <w:bCs/>
        </w:rPr>
        <w:t>10  Chuck</w:t>
      </w:r>
      <w:proofErr w:type="gramEnd"/>
      <w:r>
        <w:rPr>
          <w:b/>
          <w:bCs/>
        </w:rPr>
        <w:t xml:space="preserve"> runs Topicality- you don’t increase</w:t>
      </w:r>
    </w:p>
    <w:p w:rsidR="00193959" w:rsidRDefault="00193959" w:rsidP="00193959">
      <w:pPr>
        <w:rPr>
          <w:b/>
          <w:bCs/>
        </w:rPr>
      </w:pPr>
      <w:proofErr w:type="gramStart"/>
      <w:r>
        <w:rPr>
          <w:b/>
          <w:bCs/>
        </w:rPr>
        <w:t>11  Chuck</w:t>
      </w:r>
      <w:proofErr w:type="gramEnd"/>
      <w:r>
        <w:rPr>
          <w:b/>
          <w:bCs/>
        </w:rPr>
        <w:t xml:space="preserve"> runs Aid Dependency</w:t>
      </w:r>
    </w:p>
    <w:p w:rsidR="00193959" w:rsidRDefault="00193959" w:rsidP="00193959">
      <w:pPr>
        <w:rPr>
          <w:b/>
          <w:bCs/>
        </w:rPr>
      </w:pPr>
      <w:proofErr w:type="gramStart"/>
      <w:r>
        <w:rPr>
          <w:b/>
          <w:bCs/>
        </w:rPr>
        <w:t>12  Chuck</w:t>
      </w:r>
      <w:proofErr w:type="gramEnd"/>
      <w:r>
        <w:rPr>
          <w:b/>
          <w:bCs/>
        </w:rPr>
        <w:t xml:space="preserve"> runs a one card solvency turn that he calls a Racism DA</w:t>
      </w:r>
    </w:p>
    <w:p w:rsidR="00193959" w:rsidRDefault="00193959" w:rsidP="00193959">
      <w:pPr>
        <w:rPr>
          <w:b/>
          <w:bCs/>
        </w:rPr>
      </w:pPr>
    </w:p>
    <w:p w:rsidR="00193959" w:rsidRDefault="00193959" w:rsidP="00193959">
      <w:pPr>
        <w:rPr>
          <w:b/>
          <w:bCs/>
        </w:rPr>
      </w:pPr>
      <w:r>
        <w:rPr>
          <w:b/>
          <w:bCs/>
        </w:rPr>
        <w:t>KRITIKS FOR K VERSION OF FAST ROUND:</w:t>
      </w:r>
    </w:p>
    <w:p w:rsidR="00193959" w:rsidRDefault="00193959" w:rsidP="00193959">
      <w:pPr>
        <w:rPr>
          <w:b/>
          <w:bCs/>
        </w:rPr>
      </w:pPr>
      <w:r>
        <w:rPr>
          <w:b/>
          <w:bCs/>
        </w:rPr>
        <w:t>1.  Compassion Fatigue</w:t>
      </w:r>
    </w:p>
    <w:p w:rsidR="00193959" w:rsidRDefault="00193959" w:rsidP="00193959">
      <w:pPr>
        <w:rPr>
          <w:b/>
          <w:bCs/>
        </w:rPr>
      </w:pPr>
      <w:r>
        <w:rPr>
          <w:b/>
          <w:bCs/>
        </w:rPr>
        <w:t>2.  Disaster Pornography</w:t>
      </w:r>
    </w:p>
    <w:p w:rsidR="00193959" w:rsidRDefault="00193959" w:rsidP="00193959">
      <w:pPr>
        <w:rPr>
          <w:b/>
          <w:bCs/>
        </w:rPr>
      </w:pPr>
      <w:r>
        <w:rPr>
          <w:b/>
          <w:bCs/>
        </w:rPr>
        <w:t xml:space="preserve">3.  </w:t>
      </w:r>
      <w:proofErr w:type="spellStart"/>
      <w:r>
        <w:rPr>
          <w:b/>
          <w:bCs/>
        </w:rPr>
        <w:t>BioPower</w:t>
      </w:r>
      <w:proofErr w:type="spellEnd"/>
    </w:p>
    <w:p w:rsidR="00193959" w:rsidRDefault="00193959" w:rsidP="00193959">
      <w:pPr>
        <w:rPr>
          <w:b/>
          <w:bCs/>
        </w:rPr>
      </w:pPr>
      <w:r>
        <w:rPr>
          <w:b/>
          <w:bCs/>
        </w:rPr>
        <w:t xml:space="preserve">4.  </w:t>
      </w:r>
      <w:proofErr w:type="spellStart"/>
      <w:r>
        <w:rPr>
          <w:b/>
          <w:bCs/>
        </w:rPr>
        <w:t>Statism</w:t>
      </w:r>
      <w:proofErr w:type="spellEnd"/>
    </w:p>
    <w:p w:rsidR="00193959" w:rsidRDefault="00193959" w:rsidP="00193959">
      <w:pPr>
        <w:rPr>
          <w:b/>
          <w:bCs/>
        </w:rPr>
      </w:pPr>
      <w:r>
        <w:rPr>
          <w:b/>
          <w:bCs/>
        </w:rPr>
        <w:t>5.  Cultural Hegemony/</w:t>
      </w:r>
      <w:proofErr w:type="spellStart"/>
      <w:r>
        <w:rPr>
          <w:b/>
          <w:bCs/>
        </w:rPr>
        <w:t>Imperialsm</w:t>
      </w:r>
      <w:proofErr w:type="spellEnd"/>
    </w:p>
    <w:p w:rsidR="00193959" w:rsidRDefault="00193959" w:rsidP="00193959">
      <w:pPr>
        <w:rPr>
          <w:b/>
          <w:bCs/>
        </w:rPr>
      </w:pPr>
      <w:r>
        <w:rPr>
          <w:b/>
          <w:bCs/>
        </w:rPr>
        <w:t>6.  Feminist International Relations</w:t>
      </w:r>
    </w:p>
    <w:p w:rsidR="00193959" w:rsidRPr="00EF4A6E" w:rsidRDefault="00193959" w:rsidP="00193959">
      <w:pPr>
        <w:pStyle w:val="Heading3"/>
      </w:pPr>
      <w:r w:rsidRPr="00EF4A6E">
        <w:lastRenderedPageBreak/>
        <w:t>Mini-Chuck- Topicality</w:t>
      </w:r>
    </w:p>
    <w:p w:rsidR="00193959" w:rsidRPr="0094370C" w:rsidRDefault="00193959" w:rsidP="00193959">
      <w:pPr>
        <w:rPr>
          <w:b/>
          <w:bCs/>
          <w:sz w:val="18"/>
          <w:szCs w:val="18"/>
        </w:rPr>
      </w:pPr>
    </w:p>
    <w:p w:rsidR="00193959" w:rsidRPr="0094370C" w:rsidRDefault="00193959" w:rsidP="00193959">
      <w:pPr>
        <w:rPr>
          <w:b/>
          <w:bCs/>
          <w:sz w:val="18"/>
          <w:szCs w:val="18"/>
        </w:rPr>
      </w:pPr>
      <w:r w:rsidRPr="0094370C">
        <w:rPr>
          <w:b/>
          <w:bCs/>
          <w:sz w:val="18"/>
          <w:szCs w:val="18"/>
        </w:rPr>
        <w:t>Topicality Chuck</w:t>
      </w:r>
      <w:proofErr w:type="gramStart"/>
      <w:r w:rsidRPr="0094370C">
        <w:rPr>
          <w:b/>
          <w:bCs/>
          <w:sz w:val="18"/>
          <w:szCs w:val="18"/>
        </w:rPr>
        <w:t>-  Coach</w:t>
      </w:r>
      <w:proofErr w:type="gramEnd"/>
      <w:r w:rsidRPr="0094370C">
        <w:rPr>
          <w:b/>
          <w:bCs/>
          <w:sz w:val="18"/>
          <w:szCs w:val="18"/>
        </w:rPr>
        <w:t xml:space="preserve"> picks an AFF.  You are NEG, and you pick a T.  Chuck is the 2AC, </w:t>
      </w:r>
      <w:r>
        <w:rPr>
          <w:b/>
          <w:bCs/>
          <w:sz w:val="18"/>
          <w:szCs w:val="18"/>
        </w:rPr>
        <w:t xml:space="preserve">and he answers the T by rolling the amount of times listed in each section.   </w:t>
      </w:r>
      <w:r w:rsidRPr="0094370C">
        <w:rPr>
          <w:b/>
          <w:bCs/>
          <w:sz w:val="18"/>
          <w:szCs w:val="18"/>
        </w:rPr>
        <w:t>You get 2 minutes to prep your answers, and you get 3 minutes to answer.</w:t>
      </w:r>
    </w:p>
    <w:p w:rsidR="00193959" w:rsidRPr="0094370C" w:rsidRDefault="00193959" w:rsidP="00193959">
      <w:pPr>
        <w:rPr>
          <w:b/>
          <w:bCs/>
          <w:sz w:val="18"/>
          <w:szCs w:val="18"/>
        </w:rPr>
      </w:pPr>
    </w:p>
    <w:p w:rsidR="00193959" w:rsidRPr="0094370C" w:rsidRDefault="00193959" w:rsidP="00193959">
      <w:pPr>
        <w:rPr>
          <w:b/>
          <w:bCs/>
          <w:sz w:val="18"/>
          <w:szCs w:val="18"/>
        </w:rPr>
      </w:pPr>
      <w:r w:rsidRPr="0094370C">
        <w:rPr>
          <w:b/>
          <w:bCs/>
          <w:sz w:val="18"/>
          <w:szCs w:val="18"/>
        </w:rPr>
        <w:t xml:space="preserve">We </w:t>
      </w:r>
      <w:proofErr w:type="gramStart"/>
      <w:r w:rsidRPr="0094370C">
        <w:rPr>
          <w:b/>
          <w:bCs/>
          <w:sz w:val="18"/>
          <w:szCs w:val="18"/>
        </w:rPr>
        <w:t>Meets:</w:t>
      </w:r>
      <w:proofErr w:type="gramEnd"/>
      <w:r>
        <w:rPr>
          <w:b/>
          <w:bCs/>
          <w:sz w:val="18"/>
          <w:szCs w:val="18"/>
        </w:rPr>
        <w:t xml:space="preserve">  (2 Rolls)</w:t>
      </w:r>
    </w:p>
    <w:p w:rsidR="00193959" w:rsidRPr="0094370C" w:rsidRDefault="00193959" w:rsidP="00193959">
      <w:pPr>
        <w:rPr>
          <w:b/>
          <w:bCs/>
          <w:sz w:val="18"/>
          <w:szCs w:val="18"/>
        </w:rPr>
      </w:pPr>
      <w:r w:rsidRPr="0094370C">
        <w:rPr>
          <w:b/>
          <w:bCs/>
          <w:sz w:val="18"/>
          <w:szCs w:val="18"/>
        </w:rPr>
        <w:t xml:space="preserve">1. We meet because our </w:t>
      </w:r>
      <w:proofErr w:type="spellStart"/>
      <w:r w:rsidRPr="0094370C">
        <w:rPr>
          <w:b/>
          <w:bCs/>
          <w:sz w:val="18"/>
          <w:szCs w:val="18"/>
        </w:rPr>
        <w:t>aff</w:t>
      </w:r>
      <w:proofErr w:type="spellEnd"/>
      <w:r w:rsidRPr="0094370C">
        <w:rPr>
          <w:b/>
          <w:bCs/>
          <w:sz w:val="18"/>
          <w:szCs w:val="18"/>
        </w:rPr>
        <w:t xml:space="preserve"> is in every camp list.</w:t>
      </w:r>
    </w:p>
    <w:p w:rsidR="00193959" w:rsidRPr="0094370C" w:rsidRDefault="00193959" w:rsidP="00193959">
      <w:pPr>
        <w:rPr>
          <w:b/>
          <w:bCs/>
          <w:sz w:val="18"/>
          <w:szCs w:val="18"/>
        </w:rPr>
      </w:pPr>
      <w:r w:rsidRPr="0094370C">
        <w:rPr>
          <w:b/>
          <w:bCs/>
          <w:sz w:val="18"/>
          <w:szCs w:val="18"/>
        </w:rPr>
        <w:t>2.  We meet because the solvency proves that we do.</w:t>
      </w:r>
    </w:p>
    <w:p w:rsidR="00193959" w:rsidRPr="0094370C" w:rsidRDefault="00193959" w:rsidP="00193959">
      <w:pPr>
        <w:rPr>
          <w:b/>
          <w:bCs/>
          <w:sz w:val="18"/>
          <w:szCs w:val="18"/>
        </w:rPr>
      </w:pPr>
      <w:r w:rsidRPr="0094370C">
        <w:rPr>
          <w:b/>
          <w:bCs/>
          <w:sz w:val="18"/>
          <w:szCs w:val="18"/>
        </w:rPr>
        <w:t>3.  We meet because the definition is by our solvency author</w:t>
      </w:r>
    </w:p>
    <w:p w:rsidR="00193959" w:rsidRPr="0094370C" w:rsidRDefault="00193959" w:rsidP="00193959">
      <w:pPr>
        <w:rPr>
          <w:b/>
          <w:bCs/>
          <w:sz w:val="18"/>
          <w:szCs w:val="18"/>
        </w:rPr>
      </w:pPr>
      <w:r w:rsidRPr="0094370C">
        <w:rPr>
          <w:b/>
          <w:bCs/>
          <w:sz w:val="18"/>
          <w:szCs w:val="18"/>
        </w:rPr>
        <w:t xml:space="preserve">4.  We meet.  </w:t>
      </w:r>
    </w:p>
    <w:p w:rsidR="00193959" w:rsidRPr="0094370C" w:rsidRDefault="00193959" w:rsidP="00193959">
      <w:pPr>
        <w:rPr>
          <w:b/>
          <w:bCs/>
          <w:sz w:val="18"/>
          <w:szCs w:val="18"/>
        </w:rPr>
      </w:pPr>
      <w:r w:rsidRPr="0094370C">
        <w:rPr>
          <w:b/>
          <w:bCs/>
          <w:sz w:val="18"/>
          <w:szCs w:val="18"/>
        </w:rPr>
        <w:t>5.  No answer.</w:t>
      </w:r>
    </w:p>
    <w:p w:rsidR="00193959" w:rsidRPr="0094370C" w:rsidRDefault="00193959" w:rsidP="00193959">
      <w:pPr>
        <w:rPr>
          <w:b/>
          <w:bCs/>
          <w:sz w:val="18"/>
          <w:szCs w:val="18"/>
        </w:rPr>
      </w:pPr>
      <w:r w:rsidRPr="0094370C">
        <w:rPr>
          <w:b/>
          <w:bCs/>
          <w:sz w:val="18"/>
          <w:szCs w:val="18"/>
        </w:rPr>
        <w:t xml:space="preserve">6.  </w:t>
      </w:r>
      <w:r>
        <w:rPr>
          <w:b/>
          <w:bCs/>
          <w:sz w:val="18"/>
          <w:szCs w:val="18"/>
        </w:rPr>
        <w:t xml:space="preserve">We don’t understand the argument- it probably </w:t>
      </w:r>
      <w:proofErr w:type="gramStart"/>
      <w:r>
        <w:rPr>
          <w:b/>
          <w:bCs/>
          <w:sz w:val="18"/>
          <w:szCs w:val="18"/>
        </w:rPr>
        <w:t>confuses  you</w:t>
      </w:r>
      <w:proofErr w:type="gramEnd"/>
      <w:r>
        <w:rPr>
          <w:b/>
          <w:bCs/>
          <w:sz w:val="18"/>
          <w:szCs w:val="18"/>
        </w:rPr>
        <w:t>, too!</w:t>
      </w:r>
    </w:p>
    <w:p w:rsidR="00193959" w:rsidRPr="0094370C" w:rsidRDefault="00193959" w:rsidP="00193959">
      <w:pPr>
        <w:rPr>
          <w:b/>
          <w:bCs/>
          <w:sz w:val="18"/>
          <w:szCs w:val="18"/>
        </w:rPr>
      </w:pPr>
    </w:p>
    <w:p w:rsidR="00193959" w:rsidRPr="0094370C" w:rsidRDefault="00193959" w:rsidP="00193959">
      <w:pPr>
        <w:rPr>
          <w:b/>
          <w:bCs/>
          <w:sz w:val="18"/>
          <w:szCs w:val="18"/>
        </w:rPr>
      </w:pPr>
      <w:r w:rsidRPr="0094370C">
        <w:rPr>
          <w:b/>
          <w:bCs/>
          <w:sz w:val="18"/>
          <w:szCs w:val="18"/>
        </w:rPr>
        <w:t>Counter Interpretation:</w:t>
      </w:r>
      <w:r>
        <w:rPr>
          <w:b/>
          <w:bCs/>
          <w:sz w:val="18"/>
          <w:szCs w:val="18"/>
        </w:rPr>
        <w:t xml:space="preserve">   (</w:t>
      </w:r>
      <w:proofErr w:type="gramStart"/>
      <w:r>
        <w:rPr>
          <w:b/>
          <w:bCs/>
          <w:sz w:val="18"/>
          <w:szCs w:val="18"/>
        </w:rPr>
        <w:t>1</w:t>
      </w:r>
      <w:proofErr w:type="gramEnd"/>
      <w:r>
        <w:rPr>
          <w:b/>
          <w:bCs/>
          <w:sz w:val="18"/>
          <w:szCs w:val="18"/>
        </w:rPr>
        <w:t xml:space="preserve"> roll)</w:t>
      </w:r>
    </w:p>
    <w:p w:rsidR="00193959" w:rsidRPr="0094370C" w:rsidRDefault="00193959" w:rsidP="00193959">
      <w:pPr>
        <w:rPr>
          <w:b/>
          <w:bCs/>
          <w:sz w:val="18"/>
          <w:szCs w:val="18"/>
        </w:rPr>
      </w:pPr>
      <w:r w:rsidRPr="0094370C">
        <w:rPr>
          <w:b/>
          <w:bCs/>
          <w:sz w:val="18"/>
          <w:szCs w:val="18"/>
        </w:rPr>
        <w:t>1.  No CI</w:t>
      </w:r>
    </w:p>
    <w:p w:rsidR="00193959" w:rsidRPr="0094370C" w:rsidRDefault="00193959" w:rsidP="00193959">
      <w:pPr>
        <w:rPr>
          <w:b/>
          <w:bCs/>
          <w:sz w:val="18"/>
          <w:szCs w:val="18"/>
        </w:rPr>
      </w:pPr>
      <w:r w:rsidRPr="0094370C">
        <w:rPr>
          <w:b/>
          <w:bCs/>
          <w:sz w:val="18"/>
          <w:szCs w:val="18"/>
        </w:rPr>
        <w:t xml:space="preserve">2.  They read a definition that includes the </w:t>
      </w:r>
      <w:proofErr w:type="spellStart"/>
      <w:r w:rsidRPr="0094370C">
        <w:rPr>
          <w:b/>
          <w:bCs/>
          <w:sz w:val="18"/>
          <w:szCs w:val="18"/>
        </w:rPr>
        <w:t>aff</w:t>
      </w:r>
      <w:proofErr w:type="spellEnd"/>
      <w:r w:rsidRPr="0094370C">
        <w:rPr>
          <w:b/>
          <w:bCs/>
          <w:sz w:val="18"/>
          <w:szCs w:val="18"/>
        </w:rPr>
        <w:t>, by a dictionary</w:t>
      </w:r>
    </w:p>
    <w:p w:rsidR="00193959" w:rsidRPr="0094370C" w:rsidRDefault="00193959" w:rsidP="00193959">
      <w:pPr>
        <w:rPr>
          <w:b/>
          <w:bCs/>
          <w:sz w:val="18"/>
          <w:szCs w:val="18"/>
        </w:rPr>
      </w:pPr>
      <w:r w:rsidRPr="0094370C">
        <w:rPr>
          <w:b/>
          <w:bCs/>
          <w:sz w:val="18"/>
          <w:szCs w:val="18"/>
        </w:rPr>
        <w:t xml:space="preserve">3.  They read a definition that includes the </w:t>
      </w:r>
      <w:proofErr w:type="spellStart"/>
      <w:r w:rsidRPr="0094370C">
        <w:rPr>
          <w:b/>
          <w:bCs/>
          <w:sz w:val="18"/>
          <w:szCs w:val="18"/>
        </w:rPr>
        <w:t>aff</w:t>
      </w:r>
      <w:proofErr w:type="spellEnd"/>
      <w:r w:rsidRPr="0094370C">
        <w:rPr>
          <w:b/>
          <w:bCs/>
          <w:sz w:val="18"/>
          <w:szCs w:val="18"/>
        </w:rPr>
        <w:t>, by an expert in the field</w:t>
      </w:r>
    </w:p>
    <w:p w:rsidR="00193959" w:rsidRPr="0094370C" w:rsidRDefault="00193959" w:rsidP="00193959">
      <w:pPr>
        <w:rPr>
          <w:b/>
          <w:bCs/>
          <w:sz w:val="18"/>
          <w:szCs w:val="18"/>
        </w:rPr>
      </w:pPr>
      <w:r w:rsidRPr="0094370C">
        <w:rPr>
          <w:b/>
          <w:bCs/>
          <w:sz w:val="18"/>
          <w:szCs w:val="18"/>
        </w:rPr>
        <w:t>4.  They read a definition that has nothing to do with the T argument</w:t>
      </w:r>
    </w:p>
    <w:p w:rsidR="00193959" w:rsidRPr="0094370C" w:rsidRDefault="00193959" w:rsidP="00193959">
      <w:pPr>
        <w:rPr>
          <w:b/>
          <w:bCs/>
          <w:sz w:val="18"/>
          <w:szCs w:val="18"/>
        </w:rPr>
      </w:pPr>
      <w:r w:rsidRPr="0094370C">
        <w:rPr>
          <w:b/>
          <w:bCs/>
          <w:sz w:val="18"/>
          <w:szCs w:val="18"/>
        </w:rPr>
        <w:t>5.  They read a definition that supports your argument</w:t>
      </w:r>
    </w:p>
    <w:p w:rsidR="00193959" w:rsidRDefault="00193959" w:rsidP="00193959">
      <w:pPr>
        <w:rPr>
          <w:b/>
          <w:bCs/>
          <w:sz w:val="18"/>
          <w:szCs w:val="18"/>
        </w:rPr>
      </w:pPr>
      <w:r w:rsidRPr="0094370C">
        <w:rPr>
          <w:b/>
          <w:bCs/>
          <w:sz w:val="18"/>
          <w:szCs w:val="18"/>
        </w:rPr>
        <w:t>6.  They read a definition that comes from a blog</w:t>
      </w:r>
    </w:p>
    <w:p w:rsidR="00193959" w:rsidRDefault="00193959" w:rsidP="00193959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7.  Why are we debating about definitions, anyway?</w:t>
      </w:r>
    </w:p>
    <w:p w:rsidR="00193959" w:rsidRDefault="00193959" w:rsidP="00193959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8.  Our </w:t>
      </w:r>
      <w:proofErr w:type="spellStart"/>
      <w:r>
        <w:rPr>
          <w:b/>
          <w:bCs/>
          <w:sz w:val="18"/>
          <w:szCs w:val="18"/>
        </w:rPr>
        <w:t>aff</w:t>
      </w:r>
      <w:proofErr w:type="spellEnd"/>
      <w:r>
        <w:rPr>
          <w:b/>
          <w:bCs/>
          <w:sz w:val="18"/>
          <w:szCs w:val="18"/>
        </w:rPr>
        <w:t xml:space="preserve"> is topical.  We get to define!</w:t>
      </w:r>
    </w:p>
    <w:p w:rsidR="00193959" w:rsidRDefault="00193959" w:rsidP="00193959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9.  </w:t>
      </w:r>
      <w:proofErr w:type="spellStart"/>
      <w:r>
        <w:rPr>
          <w:b/>
          <w:bCs/>
          <w:sz w:val="18"/>
          <w:szCs w:val="18"/>
        </w:rPr>
        <w:t>Neg’s</w:t>
      </w:r>
      <w:proofErr w:type="spellEnd"/>
      <w:r>
        <w:rPr>
          <w:b/>
          <w:bCs/>
          <w:sz w:val="18"/>
          <w:szCs w:val="18"/>
        </w:rPr>
        <w:t xml:space="preserve"> definition is terrible.  We </w:t>
      </w:r>
      <w:proofErr w:type="gramStart"/>
      <w:r>
        <w:rPr>
          <w:b/>
          <w:bCs/>
          <w:sz w:val="18"/>
          <w:szCs w:val="18"/>
        </w:rPr>
        <w:t>don’t</w:t>
      </w:r>
      <w:proofErr w:type="gramEnd"/>
      <w:r>
        <w:rPr>
          <w:b/>
          <w:bCs/>
          <w:sz w:val="18"/>
          <w:szCs w:val="18"/>
        </w:rPr>
        <w:t xml:space="preserve"> have to counter interpret</w:t>
      </w:r>
    </w:p>
    <w:p w:rsidR="00193959" w:rsidRDefault="00193959" w:rsidP="00193959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10.  We </w:t>
      </w:r>
      <w:proofErr w:type="gramStart"/>
      <w:r>
        <w:rPr>
          <w:b/>
          <w:bCs/>
          <w:sz w:val="18"/>
          <w:szCs w:val="18"/>
        </w:rPr>
        <w:t>don’t</w:t>
      </w:r>
      <w:proofErr w:type="gramEnd"/>
      <w:r>
        <w:rPr>
          <w:b/>
          <w:bCs/>
          <w:sz w:val="18"/>
          <w:szCs w:val="18"/>
        </w:rPr>
        <w:t xml:space="preserve"> understand the definition- it’s dumb.</w:t>
      </w:r>
    </w:p>
    <w:p w:rsidR="00193959" w:rsidRDefault="00193959" w:rsidP="00193959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11.  </w:t>
      </w:r>
      <w:proofErr w:type="gramStart"/>
      <w:r>
        <w:rPr>
          <w:b/>
          <w:bCs/>
          <w:sz w:val="18"/>
          <w:szCs w:val="18"/>
        </w:rPr>
        <w:t>No  CI</w:t>
      </w:r>
      <w:proofErr w:type="gramEnd"/>
    </w:p>
    <w:p w:rsidR="00193959" w:rsidRPr="0094370C" w:rsidRDefault="00193959" w:rsidP="00193959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12.  They read a definition about a different word in the topic.</w:t>
      </w:r>
    </w:p>
    <w:p w:rsidR="00193959" w:rsidRPr="0094370C" w:rsidRDefault="00193959" w:rsidP="00193959">
      <w:pPr>
        <w:rPr>
          <w:b/>
          <w:bCs/>
          <w:sz w:val="18"/>
          <w:szCs w:val="18"/>
        </w:rPr>
      </w:pPr>
    </w:p>
    <w:p w:rsidR="00193959" w:rsidRPr="0094370C" w:rsidRDefault="00193959" w:rsidP="00193959">
      <w:pPr>
        <w:rPr>
          <w:b/>
          <w:bCs/>
          <w:sz w:val="18"/>
          <w:szCs w:val="18"/>
        </w:rPr>
      </w:pPr>
      <w:r w:rsidRPr="0094370C">
        <w:rPr>
          <w:b/>
          <w:bCs/>
          <w:sz w:val="18"/>
          <w:szCs w:val="18"/>
        </w:rPr>
        <w:t>Counter Standards:</w:t>
      </w:r>
      <w:r>
        <w:rPr>
          <w:b/>
          <w:bCs/>
          <w:sz w:val="18"/>
          <w:szCs w:val="18"/>
        </w:rPr>
        <w:t xml:space="preserve">  (</w:t>
      </w:r>
      <w:proofErr w:type="gramStart"/>
      <w:r>
        <w:rPr>
          <w:b/>
          <w:bCs/>
          <w:sz w:val="18"/>
          <w:szCs w:val="18"/>
        </w:rPr>
        <w:t>4</w:t>
      </w:r>
      <w:proofErr w:type="gramEnd"/>
      <w:r>
        <w:rPr>
          <w:b/>
          <w:bCs/>
          <w:sz w:val="18"/>
          <w:szCs w:val="18"/>
        </w:rPr>
        <w:t xml:space="preserve"> Rolls)</w:t>
      </w:r>
    </w:p>
    <w:p w:rsidR="00193959" w:rsidRPr="0094370C" w:rsidRDefault="00193959" w:rsidP="00193959">
      <w:pPr>
        <w:pStyle w:val="Style0"/>
        <w:numPr>
          <w:ilvl w:val="0"/>
          <w:numId w:val="1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b/>
          <w:color w:val="000000"/>
          <w:sz w:val="18"/>
          <w:szCs w:val="18"/>
        </w:rPr>
      </w:pPr>
      <w:r w:rsidRPr="0094370C">
        <w:rPr>
          <w:rFonts w:ascii="Times New Roman" w:hAnsi="Times New Roman"/>
          <w:b/>
          <w:color w:val="000000"/>
          <w:sz w:val="18"/>
          <w:szCs w:val="18"/>
        </w:rPr>
        <w:t xml:space="preserve">BRIGHT LINE:  Definition draws a clear line between </w:t>
      </w:r>
      <w:proofErr w:type="spellStart"/>
      <w:r w:rsidRPr="0094370C">
        <w:rPr>
          <w:rFonts w:ascii="Times New Roman" w:hAnsi="Times New Roman"/>
          <w:b/>
          <w:color w:val="000000"/>
          <w:sz w:val="18"/>
          <w:szCs w:val="18"/>
        </w:rPr>
        <w:t>aff</w:t>
      </w:r>
      <w:proofErr w:type="spellEnd"/>
      <w:r w:rsidRPr="0094370C">
        <w:rPr>
          <w:rFonts w:ascii="Times New Roman" w:hAnsi="Times New Roman"/>
          <w:b/>
          <w:color w:val="000000"/>
          <w:sz w:val="18"/>
          <w:szCs w:val="18"/>
        </w:rPr>
        <w:t xml:space="preserve"> and </w:t>
      </w:r>
      <w:proofErr w:type="spellStart"/>
      <w:r w:rsidRPr="0094370C">
        <w:rPr>
          <w:rFonts w:ascii="Times New Roman" w:hAnsi="Times New Roman"/>
          <w:b/>
          <w:color w:val="000000"/>
          <w:sz w:val="18"/>
          <w:szCs w:val="18"/>
        </w:rPr>
        <w:t>neg</w:t>
      </w:r>
      <w:proofErr w:type="spellEnd"/>
      <w:r w:rsidRPr="0094370C">
        <w:rPr>
          <w:rFonts w:ascii="Times New Roman" w:hAnsi="Times New Roman"/>
          <w:b/>
          <w:color w:val="000000"/>
          <w:sz w:val="18"/>
          <w:szCs w:val="18"/>
        </w:rPr>
        <w:t xml:space="preserve"> ground.</w:t>
      </w:r>
    </w:p>
    <w:p w:rsidR="00193959" w:rsidRPr="0094370C" w:rsidRDefault="00193959" w:rsidP="00193959">
      <w:pPr>
        <w:pStyle w:val="Style0"/>
        <w:numPr>
          <w:ilvl w:val="0"/>
          <w:numId w:val="1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b/>
          <w:color w:val="000000"/>
          <w:sz w:val="18"/>
          <w:szCs w:val="18"/>
        </w:rPr>
      </w:pPr>
      <w:r w:rsidRPr="0094370C">
        <w:rPr>
          <w:rFonts w:ascii="Times New Roman" w:hAnsi="Times New Roman"/>
          <w:b/>
          <w:color w:val="000000"/>
          <w:sz w:val="18"/>
          <w:szCs w:val="18"/>
        </w:rPr>
        <w:t xml:space="preserve">FAIR LIMTS:  The definition most fairly divides </w:t>
      </w:r>
      <w:proofErr w:type="spellStart"/>
      <w:r w:rsidRPr="0094370C">
        <w:rPr>
          <w:rFonts w:ascii="Times New Roman" w:hAnsi="Times New Roman"/>
          <w:b/>
          <w:color w:val="000000"/>
          <w:sz w:val="18"/>
          <w:szCs w:val="18"/>
        </w:rPr>
        <w:t>aff</w:t>
      </w:r>
      <w:proofErr w:type="spellEnd"/>
      <w:r w:rsidRPr="0094370C">
        <w:rPr>
          <w:rFonts w:ascii="Times New Roman" w:hAnsi="Times New Roman"/>
          <w:b/>
          <w:color w:val="000000"/>
          <w:sz w:val="18"/>
          <w:szCs w:val="18"/>
        </w:rPr>
        <w:t xml:space="preserve"> and </w:t>
      </w:r>
      <w:proofErr w:type="spellStart"/>
      <w:r w:rsidRPr="0094370C">
        <w:rPr>
          <w:rFonts w:ascii="Times New Roman" w:hAnsi="Times New Roman"/>
          <w:b/>
          <w:color w:val="000000"/>
          <w:sz w:val="18"/>
          <w:szCs w:val="18"/>
        </w:rPr>
        <w:t>neg</w:t>
      </w:r>
      <w:proofErr w:type="spellEnd"/>
      <w:r w:rsidRPr="0094370C">
        <w:rPr>
          <w:rFonts w:ascii="Times New Roman" w:hAnsi="Times New Roman"/>
          <w:b/>
          <w:color w:val="000000"/>
          <w:sz w:val="18"/>
          <w:szCs w:val="18"/>
        </w:rPr>
        <w:t xml:space="preserve"> ground.</w:t>
      </w:r>
    </w:p>
    <w:p w:rsidR="00193959" w:rsidRPr="0094370C" w:rsidRDefault="00193959" w:rsidP="00193959">
      <w:pPr>
        <w:pStyle w:val="Style0"/>
        <w:numPr>
          <w:ilvl w:val="0"/>
          <w:numId w:val="1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b/>
          <w:color w:val="000000"/>
          <w:sz w:val="18"/>
          <w:szCs w:val="18"/>
        </w:rPr>
      </w:pPr>
      <w:r w:rsidRPr="0094370C">
        <w:rPr>
          <w:rFonts w:ascii="Times New Roman" w:hAnsi="Times New Roman"/>
          <w:b/>
          <w:color w:val="000000"/>
          <w:sz w:val="18"/>
          <w:szCs w:val="18"/>
        </w:rPr>
        <w:t>FIELD EXPERT / FIELD CONTEXT:  The definition is important because it comes from an expert on the topic.</w:t>
      </w:r>
    </w:p>
    <w:p w:rsidR="00193959" w:rsidRPr="0094370C" w:rsidRDefault="00193959" w:rsidP="00193959">
      <w:pPr>
        <w:pStyle w:val="Style0"/>
        <w:numPr>
          <w:ilvl w:val="0"/>
          <w:numId w:val="1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b/>
          <w:color w:val="000000"/>
          <w:sz w:val="18"/>
          <w:szCs w:val="18"/>
        </w:rPr>
      </w:pPr>
      <w:r w:rsidRPr="0094370C">
        <w:rPr>
          <w:rFonts w:ascii="Times New Roman" w:hAnsi="Times New Roman"/>
          <w:b/>
          <w:color w:val="000000"/>
          <w:sz w:val="18"/>
          <w:szCs w:val="18"/>
        </w:rPr>
        <w:t>GRAMMATICAL CORRECTNESS:  The definition fits the grammatical construction of the resolution.</w:t>
      </w:r>
    </w:p>
    <w:p w:rsidR="00193959" w:rsidRPr="0094370C" w:rsidRDefault="00193959" w:rsidP="00193959">
      <w:pPr>
        <w:pStyle w:val="Style0"/>
        <w:numPr>
          <w:ilvl w:val="0"/>
          <w:numId w:val="1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b/>
          <w:color w:val="000000"/>
          <w:sz w:val="18"/>
          <w:szCs w:val="18"/>
        </w:rPr>
      </w:pPr>
      <w:proofErr w:type="gramStart"/>
      <w:r w:rsidRPr="0094370C">
        <w:rPr>
          <w:rFonts w:ascii="Times New Roman" w:hAnsi="Times New Roman"/>
          <w:b/>
          <w:color w:val="000000"/>
          <w:sz w:val="18"/>
          <w:szCs w:val="18"/>
        </w:rPr>
        <w:t>FRAMER’S</w:t>
      </w:r>
      <w:proofErr w:type="gramEnd"/>
      <w:r w:rsidRPr="0094370C">
        <w:rPr>
          <w:rFonts w:ascii="Times New Roman" w:hAnsi="Times New Roman"/>
          <w:b/>
          <w:color w:val="000000"/>
          <w:sz w:val="18"/>
          <w:szCs w:val="18"/>
        </w:rPr>
        <w:t xml:space="preserve"> INTENT:  The definition is superior because it fits the intent of the writers of the resolution.</w:t>
      </w:r>
    </w:p>
    <w:p w:rsidR="00193959" w:rsidRPr="0094370C" w:rsidRDefault="00193959" w:rsidP="00193959">
      <w:pPr>
        <w:pStyle w:val="Style0"/>
        <w:numPr>
          <w:ilvl w:val="0"/>
          <w:numId w:val="1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b/>
          <w:color w:val="000000"/>
          <w:sz w:val="18"/>
          <w:szCs w:val="18"/>
        </w:rPr>
      </w:pPr>
      <w:r w:rsidRPr="0094370C">
        <w:rPr>
          <w:rFonts w:ascii="Times New Roman" w:hAnsi="Times New Roman"/>
          <w:b/>
          <w:color w:val="000000"/>
          <w:sz w:val="18"/>
          <w:szCs w:val="18"/>
        </w:rPr>
        <w:t>PRECISION:  The definition is better because it is more precise.</w:t>
      </w:r>
    </w:p>
    <w:p w:rsidR="00193959" w:rsidRPr="0094370C" w:rsidRDefault="00193959" w:rsidP="00193959">
      <w:pPr>
        <w:pStyle w:val="Style0"/>
        <w:numPr>
          <w:ilvl w:val="0"/>
          <w:numId w:val="1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b/>
          <w:color w:val="000000"/>
          <w:sz w:val="18"/>
          <w:szCs w:val="18"/>
        </w:rPr>
      </w:pPr>
      <w:r w:rsidRPr="0094370C">
        <w:rPr>
          <w:rFonts w:ascii="Times New Roman" w:hAnsi="Times New Roman"/>
          <w:b/>
          <w:color w:val="000000"/>
          <w:sz w:val="18"/>
          <w:szCs w:val="18"/>
        </w:rPr>
        <w:lastRenderedPageBreak/>
        <w:t xml:space="preserve">LITERATURE CHECKS ABUSE:  Any case specific </w:t>
      </w:r>
      <w:proofErr w:type="spellStart"/>
      <w:r w:rsidRPr="0094370C">
        <w:rPr>
          <w:rFonts w:ascii="Times New Roman" w:hAnsi="Times New Roman"/>
          <w:b/>
          <w:color w:val="000000"/>
          <w:sz w:val="18"/>
          <w:szCs w:val="18"/>
        </w:rPr>
        <w:t>neg</w:t>
      </w:r>
      <w:proofErr w:type="spellEnd"/>
      <w:r w:rsidRPr="0094370C">
        <w:rPr>
          <w:rFonts w:ascii="Times New Roman" w:hAnsi="Times New Roman"/>
          <w:b/>
          <w:color w:val="000000"/>
          <w:sz w:val="18"/>
          <w:szCs w:val="18"/>
        </w:rPr>
        <w:t xml:space="preserve"> proves that the </w:t>
      </w:r>
      <w:proofErr w:type="spellStart"/>
      <w:r w:rsidRPr="0094370C">
        <w:rPr>
          <w:rFonts w:ascii="Times New Roman" w:hAnsi="Times New Roman"/>
          <w:b/>
          <w:color w:val="000000"/>
          <w:sz w:val="18"/>
          <w:szCs w:val="18"/>
        </w:rPr>
        <w:t>aff</w:t>
      </w:r>
      <w:proofErr w:type="spellEnd"/>
      <w:r w:rsidRPr="0094370C">
        <w:rPr>
          <w:rFonts w:ascii="Times New Roman" w:hAnsi="Times New Roman"/>
          <w:b/>
          <w:color w:val="000000"/>
          <w:sz w:val="18"/>
          <w:szCs w:val="18"/>
        </w:rPr>
        <w:t xml:space="preserve"> is reasonable.</w:t>
      </w:r>
    </w:p>
    <w:p w:rsidR="00193959" w:rsidRPr="0094370C" w:rsidRDefault="00193959" w:rsidP="00193959">
      <w:pPr>
        <w:pStyle w:val="Style0"/>
        <w:numPr>
          <w:ilvl w:val="0"/>
          <w:numId w:val="1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b/>
          <w:color w:val="000000"/>
          <w:sz w:val="18"/>
          <w:szCs w:val="18"/>
        </w:rPr>
      </w:pPr>
      <w:r w:rsidRPr="0094370C">
        <w:rPr>
          <w:rFonts w:ascii="Times New Roman" w:hAnsi="Times New Roman"/>
          <w:b/>
          <w:color w:val="000000"/>
          <w:sz w:val="18"/>
          <w:szCs w:val="18"/>
        </w:rPr>
        <w:t xml:space="preserve">DICTIONARY DEFINITIONS ARE GOOD / BAD:  The definition comes from a </w:t>
      </w:r>
      <w:proofErr w:type="gramStart"/>
      <w:r w:rsidRPr="0094370C">
        <w:rPr>
          <w:rFonts w:ascii="Times New Roman" w:hAnsi="Times New Roman"/>
          <w:b/>
          <w:color w:val="000000"/>
          <w:sz w:val="18"/>
          <w:szCs w:val="18"/>
        </w:rPr>
        <w:t>dictionary which</w:t>
      </w:r>
      <w:proofErr w:type="gramEnd"/>
      <w:r w:rsidRPr="0094370C">
        <w:rPr>
          <w:rFonts w:ascii="Times New Roman" w:hAnsi="Times New Roman"/>
          <w:b/>
          <w:color w:val="000000"/>
          <w:sz w:val="18"/>
          <w:szCs w:val="18"/>
        </w:rPr>
        <w:t>, depending on the analysis and evidence is either good or bad.</w:t>
      </w:r>
    </w:p>
    <w:p w:rsidR="00193959" w:rsidRPr="0094370C" w:rsidRDefault="00193959" w:rsidP="00193959">
      <w:pPr>
        <w:pStyle w:val="Style0"/>
        <w:numPr>
          <w:ilvl w:val="0"/>
          <w:numId w:val="1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b/>
          <w:color w:val="000000"/>
          <w:sz w:val="18"/>
          <w:szCs w:val="18"/>
        </w:rPr>
      </w:pPr>
      <w:r w:rsidRPr="0094370C">
        <w:rPr>
          <w:rFonts w:ascii="Times New Roman" w:hAnsi="Times New Roman"/>
          <w:b/>
          <w:color w:val="000000"/>
          <w:sz w:val="18"/>
          <w:szCs w:val="18"/>
        </w:rPr>
        <w:t>REASONABILITY:  The definition is reasonable, and that is enough.</w:t>
      </w:r>
    </w:p>
    <w:p w:rsidR="00193959" w:rsidRPr="0094370C" w:rsidRDefault="00193959" w:rsidP="00193959">
      <w:pPr>
        <w:pStyle w:val="Style0"/>
        <w:numPr>
          <w:ilvl w:val="0"/>
          <w:numId w:val="1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b/>
          <w:color w:val="000000"/>
          <w:sz w:val="18"/>
          <w:szCs w:val="18"/>
        </w:rPr>
      </w:pPr>
      <w:r w:rsidRPr="0094370C">
        <w:rPr>
          <w:rFonts w:ascii="Times New Roman" w:hAnsi="Times New Roman"/>
          <w:b/>
          <w:color w:val="000000"/>
          <w:sz w:val="18"/>
          <w:szCs w:val="18"/>
        </w:rPr>
        <w:t>COMMON USAGE:  The definition is the most common understanding of the word.</w:t>
      </w:r>
    </w:p>
    <w:p w:rsidR="00193959" w:rsidRPr="0094370C" w:rsidRDefault="00193959" w:rsidP="00193959">
      <w:pPr>
        <w:pStyle w:val="Style0"/>
        <w:numPr>
          <w:ilvl w:val="0"/>
          <w:numId w:val="1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b/>
          <w:color w:val="000000"/>
          <w:sz w:val="18"/>
          <w:szCs w:val="18"/>
        </w:rPr>
      </w:pPr>
      <w:r w:rsidRPr="0094370C">
        <w:rPr>
          <w:rFonts w:ascii="Times New Roman" w:hAnsi="Times New Roman"/>
          <w:b/>
          <w:color w:val="000000"/>
          <w:sz w:val="18"/>
          <w:szCs w:val="18"/>
        </w:rPr>
        <w:t>QUALITY OF DEBATE:  The definition (or violation) improves or preserves the quality of the debate process.</w:t>
      </w:r>
    </w:p>
    <w:p w:rsidR="00193959" w:rsidRPr="0094370C" w:rsidRDefault="00193959" w:rsidP="00193959">
      <w:pPr>
        <w:pStyle w:val="Style0"/>
        <w:numPr>
          <w:ilvl w:val="0"/>
          <w:numId w:val="1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b/>
          <w:color w:val="000000"/>
          <w:sz w:val="18"/>
          <w:szCs w:val="18"/>
        </w:rPr>
      </w:pPr>
      <w:r w:rsidRPr="0094370C">
        <w:rPr>
          <w:rFonts w:ascii="Times New Roman" w:hAnsi="Times New Roman"/>
          <w:b/>
          <w:color w:val="000000"/>
          <w:sz w:val="18"/>
          <w:szCs w:val="18"/>
        </w:rPr>
        <w:t>EDUCATION:  The definition improves or protects the educational value of the round.</w:t>
      </w:r>
    </w:p>
    <w:p w:rsidR="00193959" w:rsidRPr="0094370C" w:rsidRDefault="00193959" w:rsidP="00193959">
      <w:pPr>
        <w:pStyle w:val="Style0"/>
        <w:numPr>
          <w:ilvl w:val="0"/>
          <w:numId w:val="1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b/>
          <w:color w:val="000000"/>
          <w:sz w:val="18"/>
          <w:szCs w:val="18"/>
        </w:rPr>
      </w:pPr>
      <w:r w:rsidRPr="0094370C">
        <w:rPr>
          <w:rFonts w:ascii="Times New Roman" w:hAnsi="Times New Roman"/>
          <w:b/>
          <w:color w:val="000000"/>
          <w:sz w:val="18"/>
          <w:szCs w:val="18"/>
        </w:rPr>
        <w:t>EACH WORD HAS MEANING:  The definition preserves the unique meaning of the word.</w:t>
      </w:r>
    </w:p>
    <w:p w:rsidR="00193959" w:rsidRPr="0094370C" w:rsidRDefault="00193959" w:rsidP="00193959">
      <w:pPr>
        <w:pStyle w:val="Style0"/>
        <w:numPr>
          <w:ilvl w:val="0"/>
          <w:numId w:val="1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b/>
          <w:color w:val="000000"/>
          <w:sz w:val="18"/>
          <w:szCs w:val="18"/>
        </w:rPr>
      </w:pPr>
      <w:r w:rsidRPr="0094370C">
        <w:rPr>
          <w:rFonts w:ascii="Times New Roman" w:hAnsi="Times New Roman"/>
          <w:b/>
          <w:color w:val="000000"/>
          <w:sz w:val="18"/>
          <w:szCs w:val="18"/>
        </w:rPr>
        <w:t xml:space="preserve">RESOLUTIONAL CONTEXT:  Definition works best within the context    </w:t>
      </w:r>
    </w:p>
    <w:p w:rsidR="00193959" w:rsidRDefault="00193959" w:rsidP="00193959">
      <w:pPr>
        <w:pStyle w:val="Style0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720"/>
        <w:rPr>
          <w:rFonts w:ascii="Times New Roman" w:hAnsi="Times New Roman"/>
          <w:b/>
          <w:color w:val="000000"/>
          <w:sz w:val="18"/>
          <w:szCs w:val="18"/>
        </w:rPr>
      </w:pPr>
      <w:proofErr w:type="gramStart"/>
      <w:r w:rsidRPr="0094370C">
        <w:rPr>
          <w:rFonts w:ascii="Times New Roman" w:hAnsi="Times New Roman"/>
          <w:b/>
          <w:color w:val="000000"/>
          <w:sz w:val="18"/>
          <w:szCs w:val="18"/>
        </w:rPr>
        <w:t>of</w:t>
      </w:r>
      <w:proofErr w:type="gramEnd"/>
      <w:r w:rsidRPr="0094370C">
        <w:rPr>
          <w:rFonts w:ascii="Times New Roman" w:hAnsi="Times New Roman"/>
          <w:b/>
          <w:color w:val="000000"/>
          <w:sz w:val="18"/>
          <w:szCs w:val="18"/>
        </w:rPr>
        <w:t xml:space="preserve"> the rest of the resolution / als</w:t>
      </w:r>
      <w:r>
        <w:rPr>
          <w:rFonts w:ascii="Times New Roman" w:hAnsi="Times New Roman"/>
          <w:b/>
          <w:color w:val="000000"/>
          <w:sz w:val="18"/>
          <w:szCs w:val="18"/>
        </w:rPr>
        <w:t>o known as “whole res”</w:t>
      </w:r>
    </w:p>
    <w:p w:rsidR="00193959" w:rsidRDefault="00193959" w:rsidP="00193959">
      <w:pPr>
        <w:pStyle w:val="Style0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b/>
          <w:color w:val="000000"/>
          <w:sz w:val="18"/>
          <w:szCs w:val="18"/>
        </w:rPr>
      </w:pPr>
    </w:p>
    <w:p w:rsidR="00193959" w:rsidRDefault="00193959" w:rsidP="00193959">
      <w:pPr>
        <w:pStyle w:val="Style0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b/>
          <w:color w:val="000000"/>
          <w:sz w:val="18"/>
          <w:szCs w:val="18"/>
        </w:rPr>
      </w:pPr>
    </w:p>
    <w:p w:rsidR="00193959" w:rsidRDefault="00193959" w:rsidP="00193959">
      <w:pPr>
        <w:pStyle w:val="Style0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b/>
          <w:color w:val="000000"/>
          <w:sz w:val="18"/>
          <w:szCs w:val="18"/>
        </w:rPr>
      </w:pPr>
      <w:r>
        <w:rPr>
          <w:rFonts w:ascii="Times New Roman" w:hAnsi="Times New Roman"/>
          <w:b/>
          <w:color w:val="000000"/>
          <w:sz w:val="18"/>
          <w:szCs w:val="18"/>
        </w:rPr>
        <w:t>Voters:  (</w:t>
      </w:r>
      <w:proofErr w:type="gramStart"/>
      <w:r>
        <w:rPr>
          <w:rFonts w:ascii="Times New Roman" w:hAnsi="Times New Roman"/>
          <w:b/>
          <w:color w:val="000000"/>
          <w:sz w:val="18"/>
          <w:szCs w:val="18"/>
        </w:rPr>
        <w:t>1</w:t>
      </w:r>
      <w:proofErr w:type="gramEnd"/>
      <w:r>
        <w:rPr>
          <w:rFonts w:ascii="Times New Roman" w:hAnsi="Times New Roman"/>
          <w:b/>
          <w:color w:val="000000"/>
          <w:sz w:val="18"/>
          <w:szCs w:val="18"/>
        </w:rPr>
        <w:t xml:space="preserve"> Roll)</w:t>
      </w:r>
    </w:p>
    <w:p w:rsidR="00193959" w:rsidRDefault="00193959" w:rsidP="00193959">
      <w:pPr>
        <w:pStyle w:val="Style0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b/>
          <w:color w:val="000000"/>
          <w:sz w:val="18"/>
          <w:szCs w:val="18"/>
        </w:rPr>
      </w:pPr>
      <w:r>
        <w:rPr>
          <w:rFonts w:ascii="Times New Roman" w:hAnsi="Times New Roman"/>
          <w:b/>
          <w:color w:val="000000"/>
          <w:sz w:val="18"/>
          <w:szCs w:val="18"/>
        </w:rPr>
        <w:t>1.  No answers</w:t>
      </w:r>
    </w:p>
    <w:p w:rsidR="00193959" w:rsidRDefault="00193959" w:rsidP="00193959">
      <w:pPr>
        <w:pStyle w:val="Style0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b/>
          <w:color w:val="000000"/>
          <w:sz w:val="18"/>
          <w:szCs w:val="18"/>
        </w:rPr>
      </w:pPr>
      <w:r>
        <w:rPr>
          <w:rFonts w:ascii="Times New Roman" w:hAnsi="Times New Roman"/>
          <w:b/>
          <w:color w:val="000000"/>
          <w:sz w:val="18"/>
          <w:szCs w:val="18"/>
        </w:rPr>
        <w:t>2.  Don’t vote unless we are 100% non-topical</w:t>
      </w:r>
    </w:p>
    <w:p w:rsidR="00193959" w:rsidRDefault="00193959" w:rsidP="00193959">
      <w:pPr>
        <w:pStyle w:val="Style0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b/>
          <w:color w:val="000000"/>
          <w:sz w:val="18"/>
          <w:szCs w:val="18"/>
        </w:rPr>
      </w:pPr>
      <w:r>
        <w:rPr>
          <w:rFonts w:ascii="Times New Roman" w:hAnsi="Times New Roman"/>
          <w:b/>
          <w:color w:val="000000"/>
          <w:sz w:val="18"/>
          <w:szCs w:val="18"/>
        </w:rPr>
        <w:t>3.  We provide Fairness and Education</w:t>
      </w:r>
    </w:p>
    <w:p w:rsidR="00193959" w:rsidRDefault="00193959" w:rsidP="00193959">
      <w:pPr>
        <w:pStyle w:val="Style0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b/>
          <w:color w:val="000000"/>
          <w:sz w:val="18"/>
          <w:szCs w:val="18"/>
        </w:rPr>
      </w:pPr>
      <w:r>
        <w:rPr>
          <w:rFonts w:ascii="Times New Roman" w:hAnsi="Times New Roman"/>
          <w:b/>
          <w:color w:val="000000"/>
          <w:sz w:val="18"/>
          <w:szCs w:val="18"/>
        </w:rPr>
        <w:t>4.  Topicality is an imperialist argument that entrenches racism</w:t>
      </w:r>
    </w:p>
    <w:p w:rsidR="00193959" w:rsidRDefault="00193959" w:rsidP="00193959">
      <w:pPr>
        <w:pStyle w:val="Style0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b/>
          <w:color w:val="000000"/>
          <w:sz w:val="18"/>
          <w:szCs w:val="18"/>
        </w:rPr>
      </w:pPr>
      <w:r>
        <w:rPr>
          <w:rFonts w:ascii="Times New Roman" w:hAnsi="Times New Roman"/>
          <w:b/>
          <w:color w:val="000000"/>
          <w:sz w:val="18"/>
          <w:szCs w:val="18"/>
        </w:rPr>
        <w:t xml:space="preserve">5.  Gee- </w:t>
      </w:r>
      <w:proofErr w:type="gramStart"/>
      <w:r>
        <w:rPr>
          <w:rFonts w:ascii="Times New Roman" w:hAnsi="Times New Roman"/>
          <w:b/>
          <w:color w:val="000000"/>
          <w:sz w:val="18"/>
          <w:szCs w:val="18"/>
        </w:rPr>
        <w:t>We’re</w:t>
      </w:r>
      <w:proofErr w:type="gramEnd"/>
      <w:r>
        <w:rPr>
          <w:rFonts w:ascii="Times New Roman" w:hAnsi="Times New Roman"/>
          <w:b/>
          <w:color w:val="000000"/>
          <w:sz w:val="18"/>
          <w:szCs w:val="18"/>
        </w:rPr>
        <w:t xml:space="preserve"> topical.</w:t>
      </w:r>
    </w:p>
    <w:p w:rsidR="00193959" w:rsidRDefault="00193959" w:rsidP="00193959">
      <w:pPr>
        <w:pStyle w:val="Style0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b/>
          <w:color w:val="000000"/>
          <w:sz w:val="18"/>
          <w:szCs w:val="18"/>
        </w:rPr>
      </w:pPr>
      <w:r>
        <w:rPr>
          <w:rFonts w:ascii="Times New Roman" w:hAnsi="Times New Roman"/>
          <w:b/>
          <w:color w:val="000000"/>
          <w:sz w:val="18"/>
          <w:szCs w:val="18"/>
        </w:rPr>
        <w:t xml:space="preserve">6.  We came to talk about Latin America, and </w:t>
      </w:r>
      <w:proofErr w:type="gramStart"/>
      <w:r>
        <w:rPr>
          <w:rFonts w:ascii="Times New Roman" w:hAnsi="Times New Roman"/>
          <w:b/>
          <w:color w:val="000000"/>
          <w:sz w:val="18"/>
          <w:szCs w:val="18"/>
        </w:rPr>
        <w:t>they’re</w:t>
      </w:r>
      <w:proofErr w:type="gramEnd"/>
      <w:r>
        <w:rPr>
          <w:rFonts w:ascii="Times New Roman" w:hAnsi="Times New Roman"/>
          <w:b/>
          <w:color w:val="000000"/>
          <w:sz w:val="18"/>
          <w:szCs w:val="18"/>
        </w:rPr>
        <w:t xml:space="preserve"> just debating definitions.  </w:t>
      </w:r>
    </w:p>
    <w:p w:rsidR="00193959" w:rsidRPr="00EF4A6E" w:rsidRDefault="00193959" w:rsidP="00193959">
      <w:pPr>
        <w:pStyle w:val="Style0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Times New Roman" w:hAnsi="Times New Roman"/>
          <w:b/>
          <w:color w:val="000000"/>
          <w:szCs w:val="24"/>
        </w:rPr>
      </w:pPr>
      <w:r>
        <w:rPr>
          <w:rFonts w:ascii="Times New Roman" w:hAnsi="Times New Roman"/>
          <w:b/>
          <w:color w:val="000000"/>
          <w:sz w:val="18"/>
          <w:szCs w:val="18"/>
        </w:rPr>
        <w:br w:type="page"/>
      </w:r>
    </w:p>
    <w:p w:rsidR="00193959" w:rsidRDefault="00193959" w:rsidP="00193959">
      <w:pPr>
        <w:pStyle w:val="Heading3"/>
      </w:pPr>
      <w:r w:rsidRPr="00EF4A6E">
        <w:lastRenderedPageBreak/>
        <w:t>Mini-Chuck:  Disadvantages</w:t>
      </w:r>
    </w:p>
    <w:p w:rsidR="00193959" w:rsidRPr="00EF4A6E" w:rsidRDefault="00193959" w:rsidP="00193959">
      <w:pPr>
        <w:pStyle w:val="Style0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Times New Roman" w:hAnsi="Times New Roman"/>
          <w:b/>
          <w:color w:val="000000"/>
          <w:szCs w:val="24"/>
        </w:rPr>
      </w:pPr>
    </w:p>
    <w:p w:rsidR="00193959" w:rsidRDefault="00193959" w:rsidP="00193959">
      <w:pPr>
        <w:rPr>
          <w:b/>
          <w:bCs/>
          <w:sz w:val="18"/>
          <w:szCs w:val="18"/>
        </w:rPr>
      </w:pPr>
      <w:r w:rsidRPr="0094370C">
        <w:rPr>
          <w:b/>
          <w:bCs/>
          <w:sz w:val="18"/>
          <w:szCs w:val="18"/>
        </w:rPr>
        <w:t>Coach picks an AFF.  You are NEG</w:t>
      </w:r>
      <w:r>
        <w:rPr>
          <w:b/>
          <w:bCs/>
          <w:sz w:val="18"/>
          <w:szCs w:val="18"/>
        </w:rPr>
        <w:t xml:space="preserve">, and you pick a DA. </w:t>
      </w:r>
      <w:r w:rsidRPr="0094370C">
        <w:rPr>
          <w:b/>
          <w:bCs/>
          <w:sz w:val="18"/>
          <w:szCs w:val="18"/>
        </w:rPr>
        <w:t xml:space="preserve">  Chuck is the 2AC, </w:t>
      </w:r>
      <w:r>
        <w:rPr>
          <w:b/>
          <w:bCs/>
          <w:sz w:val="18"/>
          <w:szCs w:val="18"/>
        </w:rPr>
        <w:t xml:space="preserve">and he answers the DA by rolling the amount of times listed in each section.   </w:t>
      </w:r>
      <w:r w:rsidRPr="0094370C">
        <w:rPr>
          <w:b/>
          <w:bCs/>
          <w:sz w:val="18"/>
          <w:szCs w:val="18"/>
        </w:rPr>
        <w:t>You get 2 minutes to prep your answers, and you get 3 minutes to answer.</w:t>
      </w:r>
    </w:p>
    <w:p w:rsidR="00193959" w:rsidRDefault="00193959" w:rsidP="00193959">
      <w:pPr>
        <w:rPr>
          <w:b/>
          <w:bCs/>
          <w:sz w:val="18"/>
          <w:szCs w:val="18"/>
        </w:rPr>
      </w:pPr>
    </w:p>
    <w:p w:rsidR="00193959" w:rsidRDefault="00193959" w:rsidP="00193959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Uniqueness:  </w:t>
      </w:r>
      <w:proofErr w:type="gramStart"/>
      <w:r>
        <w:rPr>
          <w:b/>
          <w:bCs/>
          <w:sz w:val="18"/>
          <w:szCs w:val="18"/>
        </w:rPr>
        <w:t>2</w:t>
      </w:r>
      <w:proofErr w:type="gramEnd"/>
      <w:r>
        <w:rPr>
          <w:b/>
          <w:bCs/>
          <w:sz w:val="18"/>
          <w:szCs w:val="18"/>
        </w:rPr>
        <w:t xml:space="preserve"> Rolls</w:t>
      </w:r>
    </w:p>
    <w:p w:rsidR="00193959" w:rsidRDefault="00193959" w:rsidP="00193959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1.  NU:  We have lots of foreign policy with other countries, </w:t>
      </w:r>
      <w:proofErr w:type="gramStart"/>
      <w:r>
        <w:rPr>
          <w:b/>
          <w:bCs/>
          <w:sz w:val="18"/>
          <w:szCs w:val="18"/>
        </w:rPr>
        <w:t>nothing’s</w:t>
      </w:r>
      <w:proofErr w:type="gramEnd"/>
      <w:r>
        <w:rPr>
          <w:b/>
          <w:bCs/>
          <w:sz w:val="18"/>
          <w:szCs w:val="18"/>
        </w:rPr>
        <w:t xml:space="preserve"> happened yet.</w:t>
      </w:r>
    </w:p>
    <w:p w:rsidR="00193959" w:rsidRDefault="00193959" w:rsidP="00193959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2.  NU:  The President makes people and countries mad all the time.  No impacts have happened.</w:t>
      </w:r>
    </w:p>
    <w:p w:rsidR="00193959" w:rsidRDefault="00193959" w:rsidP="00193959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3.  NU:  The federal government spends money constantly, and no impacts</w:t>
      </w:r>
    </w:p>
    <w:p w:rsidR="00193959" w:rsidRDefault="00193959" w:rsidP="00193959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4.  They read a uniqueness answer that is better than your uniqueness, and </w:t>
      </w:r>
      <w:proofErr w:type="gramStart"/>
      <w:r>
        <w:rPr>
          <w:b/>
          <w:bCs/>
          <w:sz w:val="18"/>
          <w:szCs w:val="18"/>
        </w:rPr>
        <w:t>it’s</w:t>
      </w:r>
      <w:proofErr w:type="gramEnd"/>
      <w:r>
        <w:rPr>
          <w:b/>
          <w:bCs/>
          <w:sz w:val="18"/>
          <w:szCs w:val="18"/>
        </w:rPr>
        <w:t xml:space="preserve"> from this morning.  </w:t>
      </w:r>
    </w:p>
    <w:p w:rsidR="00193959" w:rsidRDefault="00193959" w:rsidP="00193959">
      <w:pPr>
        <w:rPr>
          <w:b/>
          <w:bCs/>
          <w:sz w:val="18"/>
          <w:szCs w:val="18"/>
        </w:rPr>
      </w:pPr>
      <w:proofErr w:type="gramStart"/>
      <w:r>
        <w:rPr>
          <w:b/>
          <w:bCs/>
          <w:sz w:val="18"/>
          <w:szCs w:val="18"/>
        </w:rPr>
        <w:t>5 .</w:t>
      </w:r>
      <w:proofErr w:type="gramEnd"/>
      <w:r>
        <w:rPr>
          <w:b/>
          <w:bCs/>
          <w:sz w:val="18"/>
          <w:szCs w:val="18"/>
        </w:rPr>
        <w:t xml:space="preserve">  NU:  World War II proves.</w:t>
      </w:r>
    </w:p>
    <w:p w:rsidR="00193959" w:rsidRDefault="00193959" w:rsidP="00193959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6.  NU:  The President is a whack job, this will never happen.</w:t>
      </w:r>
    </w:p>
    <w:p w:rsidR="00193959" w:rsidRDefault="00193959" w:rsidP="00193959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7.  NU:  Congress is broken- nothing will change</w:t>
      </w:r>
    </w:p>
    <w:p w:rsidR="00193959" w:rsidRDefault="00193959" w:rsidP="00193959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8.  Fiat gets us out of the DA</w:t>
      </w:r>
    </w:p>
    <w:p w:rsidR="00193959" w:rsidRDefault="00193959" w:rsidP="00193959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9.  They read a uniqueness answer that is </w:t>
      </w:r>
      <w:proofErr w:type="gramStart"/>
      <w:r>
        <w:rPr>
          <w:b/>
          <w:bCs/>
          <w:sz w:val="18"/>
          <w:szCs w:val="18"/>
        </w:rPr>
        <w:t>really bad</w:t>
      </w:r>
      <w:proofErr w:type="gramEnd"/>
      <w:r>
        <w:rPr>
          <w:b/>
          <w:bCs/>
          <w:sz w:val="18"/>
          <w:szCs w:val="18"/>
        </w:rPr>
        <w:t xml:space="preserve">.  </w:t>
      </w:r>
      <w:proofErr w:type="gramStart"/>
      <w:r>
        <w:rPr>
          <w:b/>
          <w:bCs/>
          <w:sz w:val="18"/>
          <w:szCs w:val="18"/>
        </w:rPr>
        <w:t>It’s</w:t>
      </w:r>
      <w:proofErr w:type="gramEnd"/>
      <w:r>
        <w:rPr>
          <w:b/>
          <w:bCs/>
          <w:sz w:val="18"/>
          <w:szCs w:val="18"/>
        </w:rPr>
        <w:t xml:space="preserve"> massively </w:t>
      </w:r>
      <w:proofErr w:type="spellStart"/>
      <w:r>
        <w:rPr>
          <w:b/>
          <w:bCs/>
          <w:sz w:val="18"/>
          <w:szCs w:val="18"/>
        </w:rPr>
        <w:t>overtagged</w:t>
      </w:r>
      <w:proofErr w:type="spellEnd"/>
      <w:r>
        <w:rPr>
          <w:b/>
          <w:bCs/>
          <w:sz w:val="18"/>
          <w:szCs w:val="18"/>
        </w:rPr>
        <w:t xml:space="preserve">.  </w:t>
      </w:r>
    </w:p>
    <w:p w:rsidR="00193959" w:rsidRDefault="00193959" w:rsidP="00193959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10.  Plan is better than the DA</w:t>
      </w:r>
    </w:p>
    <w:p w:rsidR="00193959" w:rsidRDefault="00193959" w:rsidP="00193959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11.  They read a </w:t>
      </w:r>
      <w:proofErr w:type="gramStart"/>
      <w:r>
        <w:rPr>
          <w:b/>
          <w:bCs/>
          <w:sz w:val="18"/>
          <w:szCs w:val="18"/>
        </w:rPr>
        <w:t>really good</w:t>
      </w:r>
      <w:proofErr w:type="gramEnd"/>
      <w:r>
        <w:rPr>
          <w:b/>
          <w:bCs/>
          <w:sz w:val="18"/>
          <w:szCs w:val="18"/>
        </w:rPr>
        <w:t xml:space="preserve"> uniqueness answer from 1985.  </w:t>
      </w:r>
    </w:p>
    <w:p w:rsidR="00193959" w:rsidRDefault="00193959" w:rsidP="00193959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12.  Why are we talking about _________?  The topic is about Latin America!</w:t>
      </w:r>
    </w:p>
    <w:p w:rsidR="00193959" w:rsidRDefault="00193959" w:rsidP="00193959">
      <w:pPr>
        <w:rPr>
          <w:b/>
          <w:bCs/>
          <w:sz w:val="18"/>
          <w:szCs w:val="18"/>
        </w:rPr>
      </w:pPr>
    </w:p>
    <w:p w:rsidR="00193959" w:rsidRDefault="00193959" w:rsidP="00193959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Link:  </w:t>
      </w:r>
      <w:proofErr w:type="gramStart"/>
      <w:r>
        <w:rPr>
          <w:b/>
          <w:bCs/>
          <w:sz w:val="18"/>
          <w:szCs w:val="18"/>
        </w:rPr>
        <w:t>3</w:t>
      </w:r>
      <w:proofErr w:type="gramEnd"/>
      <w:r>
        <w:rPr>
          <w:b/>
          <w:bCs/>
          <w:sz w:val="18"/>
          <w:szCs w:val="18"/>
        </w:rPr>
        <w:t xml:space="preserve"> Rolls</w:t>
      </w:r>
    </w:p>
    <w:p w:rsidR="00193959" w:rsidRDefault="00193959" w:rsidP="00193959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1.  They make an analytical turn that makes no sense.</w:t>
      </w:r>
    </w:p>
    <w:p w:rsidR="00193959" w:rsidRDefault="00193959" w:rsidP="00193959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2.   We </w:t>
      </w:r>
      <w:proofErr w:type="gramStart"/>
      <w:r>
        <w:rPr>
          <w:b/>
          <w:bCs/>
          <w:sz w:val="18"/>
          <w:szCs w:val="18"/>
        </w:rPr>
        <w:t>don’t</w:t>
      </w:r>
      <w:proofErr w:type="gramEnd"/>
      <w:r>
        <w:rPr>
          <w:b/>
          <w:bCs/>
          <w:sz w:val="18"/>
          <w:szCs w:val="18"/>
        </w:rPr>
        <w:t xml:space="preserve"> make this happen.</w:t>
      </w:r>
    </w:p>
    <w:p w:rsidR="00193959" w:rsidRDefault="00193959" w:rsidP="00193959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3.  They read a turn that actually makes them link more.</w:t>
      </w:r>
    </w:p>
    <w:p w:rsidR="00193959" w:rsidRDefault="00193959" w:rsidP="00193959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4.  They read a turn that is better, and newer than your link.</w:t>
      </w:r>
    </w:p>
    <w:p w:rsidR="00193959" w:rsidRDefault="00193959" w:rsidP="00193959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5.  They read a turn that is better than our link, but </w:t>
      </w:r>
      <w:proofErr w:type="gramStart"/>
      <w:r>
        <w:rPr>
          <w:b/>
          <w:bCs/>
          <w:sz w:val="18"/>
          <w:szCs w:val="18"/>
        </w:rPr>
        <w:t>it’s</w:t>
      </w:r>
      <w:proofErr w:type="gramEnd"/>
      <w:r>
        <w:rPr>
          <w:b/>
          <w:bCs/>
          <w:sz w:val="18"/>
          <w:szCs w:val="18"/>
        </w:rPr>
        <w:t xml:space="preserve"> from 1994.</w:t>
      </w:r>
    </w:p>
    <w:p w:rsidR="00193959" w:rsidRDefault="00193959" w:rsidP="00193959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6.  They read the tag for </w:t>
      </w:r>
      <w:proofErr w:type="gramStart"/>
      <w:r>
        <w:rPr>
          <w:b/>
          <w:bCs/>
          <w:sz w:val="18"/>
          <w:szCs w:val="18"/>
        </w:rPr>
        <w:t>3</w:t>
      </w:r>
      <w:proofErr w:type="gramEnd"/>
      <w:r>
        <w:rPr>
          <w:b/>
          <w:bCs/>
          <w:sz w:val="18"/>
          <w:szCs w:val="18"/>
        </w:rPr>
        <w:t xml:space="preserve"> link turns, but don’t read any evidence.</w:t>
      </w:r>
    </w:p>
    <w:p w:rsidR="00193959" w:rsidRDefault="00193959" w:rsidP="00193959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7.  They read </w:t>
      </w:r>
      <w:proofErr w:type="gramStart"/>
      <w:r>
        <w:rPr>
          <w:b/>
          <w:bCs/>
          <w:sz w:val="18"/>
          <w:szCs w:val="18"/>
        </w:rPr>
        <w:t>a  turn</w:t>
      </w:r>
      <w:proofErr w:type="gramEnd"/>
      <w:r>
        <w:rPr>
          <w:b/>
          <w:bCs/>
          <w:sz w:val="18"/>
          <w:szCs w:val="18"/>
        </w:rPr>
        <w:t xml:space="preserve"> that is worse than your link, but it’s from yesterday. </w:t>
      </w:r>
    </w:p>
    <w:p w:rsidR="00193959" w:rsidRDefault="00193959" w:rsidP="00193959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8.  This is dumb.</w:t>
      </w:r>
    </w:p>
    <w:p w:rsidR="00193959" w:rsidRDefault="00193959" w:rsidP="00193959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9.  This </w:t>
      </w:r>
      <w:proofErr w:type="gramStart"/>
      <w:r>
        <w:rPr>
          <w:b/>
          <w:bCs/>
          <w:sz w:val="18"/>
          <w:szCs w:val="18"/>
        </w:rPr>
        <w:t>can’t</w:t>
      </w:r>
      <w:proofErr w:type="gramEnd"/>
      <w:r>
        <w:rPr>
          <w:b/>
          <w:bCs/>
          <w:sz w:val="18"/>
          <w:szCs w:val="18"/>
        </w:rPr>
        <w:t xml:space="preserve"> happen.  </w:t>
      </w:r>
      <w:proofErr w:type="gramStart"/>
      <w:r>
        <w:rPr>
          <w:b/>
          <w:bCs/>
          <w:sz w:val="18"/>
          <w:szCs w:val="18"/>
        </w:rPr>
        <w:t>We’re</w:t>
      </w:r>
      <w:proofErr w:type="gramEnd"/>
      <w:r>
        <w:rPr>
          <w:b/>
          <w:bCs/>
          <w:sz w:val="18"/>
          <w:szCs w:val="18"/>
        </w:rPr>
        <w:t xml:space="preserve"> Americans!</w:t>
      </w:r>
    </w:p>
    <w:p w:rsidR="00193959" w:rsidRDefault="00193959" w:rsidP="00193959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10.  No link- the plan existed before, and this </w:t>
      </w:r>
      <w:proofErr w:type="gramStart"/>
      <w:r>
        <w:rPr>
          <w:b/>
          <w:bCs/>
          <w:sz w:val="18"/>
          <w:szCs w:val="18"/>
        </w:rPr>
        <w:t>didn’t</w:t>
      </w:r>
      <w:proofErr w:type="gramEnd"/>
      <w:r>
        <w:rPr>
          <w:b/>
          <w:bCs/>
          <w:sz w:val="18"/>
          <w:szCs w:val="18"/>
        </w:rPr>
        <w:t xml:space="preserve"> happen</w:t>
      </w:r>
    </w:p>
    <w:p w:rsidR="00193959" w:rsidRDefault="00193959" w:rsidP="00193959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11.  No link</w:t>
      </w:r>
    </w:p>
    <w:p w:rsidR="00193959" w:rsidRDefault="00193959" w:rsidP="00193959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12.  The negative argument is confusing, and you probably are confused to, so it just </w:t>
      </w:r>
      <w:proofErr w:type="gramStart"/>
      <w:r>
        <w:rPr>
          <w:b/>
          <w:bCs/>
          <w:sz w:val="18"/>
          <w:szCs w:val="18"/>
        </w:rPr>
        <w:t>doesn’t</w:t>
      </w:r>
      <w:proofErr w:type="gramEnd"/>
      <w:r>
        <w:rPr>
          <w:b/>
          <w:bCs/>
          <w:sz w:val="18"/>
          <w:szCs w:val="18"/>
        </w:rPr>
        <w:t xml:space="preserve"> matter. </w:t>
      </w:r>
    </w:p>
    <w:p w:rsidR="00193959" w:rsidRDefault="00193959" w:rsidP="00193959">
      <w:pPr>
        <w:rPr>
          <w:b/>
          <w:bCs/>
          <w:sz w:val="18"/>
          <w:szCs w:val="18"/>
        </w:rPr>
      </w:pPr>
    </w:p>
    <w:p w:rsidR="00193959" w:rsidRDefault="00193959" w:rsidP="00193959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lastRenderedPageBreak/>
        <w:t xml:space="preserve">Internal/Impact Answers:  </w:t>
      </w:r>
      <w:proofErr w:type="gramStart"/>
      <w:r>
        <w:rPr>
          <w:b/>
          <w:bCs/>
          <w:sz w:val="18"/>
          <w:szCs w:val="18"/>
        </w:rPr>
        <w:t>3</w:t>
      </w:r>
      <w:proofErr w:type="gramEnd"/>
      <w:r>
        <w:rPr>
          <w:b/>
          <w:bCs/>
          <w:sz w:val="18"/>
          <w:szCs w:val="18"/>
        </w:rPr>
        <w:t xml:space="preserve"> Rolls</w:t>
      </w:r>
    </w:p>
    <w:p w:rsidR="00193959" w:rsidRDefault="00193959" w:rsidP="00193959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1.  They read evidence that your terminal impact is impossible, but </w:t>
      </w:r>
      <w:proofErr w:type="gramStart"/>
      <w:r>
        <w:rPr>
          <w:b/>
          <w:bCs/>
          <w:sz w:val="18"/>
          <w:szCs w:val="18"/>
        </w:rPr>
        <w:t>it’s</w:t>
      </w:r>
      <w:proofErr w:type="gramEnd"/>
      <w:r>
        <w:rPr>
          <w:b/>
          <w:bCs/>
          <w:sz w:val="18"/>
          <w:szCs w:val="18"/>
        </w:rPr>
        <w:t xml:space="preserve"> from a blogger</w:t>
      </w:r>
    </w:p>
    <w:p w:rsidR="00193959" w:rsidRDefault="00193959" w:rsidP="00193959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2.  They read evidence that your terminal impact is unlikely, and </w:t>
      </w:r>
      <w:proofErr w:type="gramStart"/>
      <w:r>
        <w:rPr>
          <w:b/>
          <w:bCs/>
          <w:sz w:val="18"/>
          <w:szCs w:val="18"/>
        </w:rPr>
        <w:t>it’s</w:t>
      </w:r>
      <w:proofErr w:type="gramEnd"/>
      <w:r>
        <w:rPr>
          <w:b/>
          <w:bCs/>
          <w:sz w:val="18"/>
          <w:szCs w:val="18"/>
        </w:rPr>
        <w:t xml:space="preserve"> a really good source. From 1994.</w:t>
      </w:r>
    </w:p>
    <w:p w:rsidR="00193959" w:rsidRDefault="00193959" w:rsidP="00193959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3.  They read evidence that your terminal impact is unlikely, and </w:t>
      </w:r>
      <w:proofErr w:type="gramStart"/>
      <w:r>
        <w:rPr>
          <w:b/>
          <w:bCs/>
          <w:sz w:val="18"/>
          <w:szCs w:val="18"/>
        </w:rPr>
        <w:t>it’s</w:t>
      </w:r>
      <w:proofErr w:type="gramEnd"/>
      <w:r>
        <w:rPr>
          <w:b/>
          <w:bCs/>
          <w:sz w:val="18"/>
          <w:szCs w:val="18"/>
        </w:rPr>
        <w:t xml:space="preserve"> a really good source. This summer.</w:t>
      </w:r>
    </w:p>
    <w:p w:rsidR="00193959" w:rsidRDefault="00193959" w:rsidP="00193959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4.  Your impact is dumb. There is no way doing plan will result in the impact.</w:t>
      </w:r>
    </w:p>
    <w:p w:rsidR="00193959" w:rsidRDefault="00193959" w:rsidP="00193959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5.  No internal- there is no way to get from their link to the final impact.  </w:t>
      </w:r>
    </w:p>
    <w:p w:rsidR="00193959" w:rsidRDefault="00193959" w:rsidP="00193959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6.  Impact Turn:  The impact is good.  It cleans up the planet!</w:t>
      </w:r>
    </w:p>
    <w:p w:rsidR="00193959" w:rsidRDefault="00193959" w:rsidP="00193959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7.  Case outweighs</w:t>
      </w:r>
    </w:p>
    <w:p w:rsidR="00193959" w:rsidRDefault="00193959" w:rsidP="00193959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8.  We turned this at the link level, so </w:t>
      </w:r>
      <w:proofErr w:type="gramStart"/>
      <w:r>
        <w:rPr>
          <w:b/>
          <w:bCs/>
          <w:sz w:val="18"/>
          <w:szCs w:val="18"/>
        </w:rPr>
        <w:t>it’s</w:t>
      </w:r>
      <w:proofErr w:type="gramEnd"/>
      <w:r>
        <w:rPr>
          <w:b/>
          <w:bCs/>
          <w:sz w:val="18"/>
          <w:szCs w:val="18"/>
        </w:rPr>
        <w:t xml:space="preserve"> an advantage for us.</w:t>
      </w:r>
    </w:p>
    <w:p w:rsidR="00193959" w:rsidRDefault="00193959" w:rsidP="00193959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9.  </w:t>
      </w:r>
      <w:proofErr w:type="gramStart"/>
      <w:r>
        <w:rPr>
          <w:b/>
          <w:bCs/>
          <w:sz w:val="18"/>
          <w:szCs w:val="18"/>
        </w:rPr>
        <w:t>We’d</w:t>
      </w:r>
      <w:proofErr w:type="gramEnd"/>
      <w:r>
        <w:rPr>
          <w:b/>
          <w:bCs/>
          <w:sz w:val="18"/>
          <w:szCs w:val="18"/>
        </w:rPr>
        <w:t xml:space="preserve"> never let this happen.  </w:t>
      </w:r>
      <w:proofErr w:type="gramStart"/>
      <w:r>
        <w:rPr>
          <w:b/>
          <w:bCs/>
          <w:sz w:val="18"/>
          <w:szCs w:val="18"/>
        </w:rPr>
        <w:t>We’re</w:t>
      </w:r>
      <w:proofErr w:type="gramEnd"/>
      <w:r>
        <w:rPr>
          <w:b/>
          <w:bCs/>
          <w:sz w:val="18"/>
          <w:szCs w:val="18"/>
        </w:rPr>
        <w:t xml:space="preserve"> Americans!</w:t>
      </w:r>
    </w:p>
    <w:p w:rsidR="00193959" w:rsidRDefault="00193959" w:rsidP="00193959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10.  No answer</w:t>
      </w:r>
    </w:p>
    <w:p w:rsidR="00193959" w:rsidRDefault="00193959" w:rsidP="00193959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11.  They make a </w:t>
      </w:r>
      <w:proofErr w:type="gramStart"/>
      <w:r>
        <w:rPr>
          <w:b/>
          <w:bCs/>
          <w:sz w:val="18"/>
          <w:szCs w:val="18"/>
        </w:rPr>
        <w:t>really good</w:t>
      </w:r>
      <w:proofErr w:type="gramEnd"/>
      <w:r>
        <w:rPr>
          <w:b/>
          <w:bCs/>
          <w:sz w:val="18"/>
          <w:szCs w:val="18"/>
        </w:rPr>
        <w:t xml:space="preserve"> analytical takeout.</w:t>
      </w:r>
    </w:p>
    <w:p w:rsidR="00193959" w:rsidRDefault="00193959" w:rsidP="00193959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12.  This is counter-intuitive.</w:t>
      </w:r>
    </w:p>
    <w:p w:rsidR="00193959" w:rsidRDefault="00193959" w:rsidP="00193959">
      <w:pPr>
        <w:rPr>
          <w:b/>
          <w:bCs/>
          <w:sz w:val="18"/>
          <w:szCs w:val="18"/>
        </w:rPr>
      </w:pPr>
    </w:p>
    <w:p w:rsidR="00193959" w:rsidRDefault="00193959" w:rsidP="00193959">
      <w:pPr>
        <w:pStyle w:val="Heading3"/>
      </w:pPr>
      <w:r>
        <w:lastRenderedPageBreak/>
        <w:t>Infinite 1AC CX</w:t>
      </w:r>
    </w:p>
    <w:p w:rsidR="00193959" w:rsidRPr="00864853" w:rsidRDefault="00193959" w:rsidP="00193959">
      <w:pPr>
        <w:pStyle w:val="Heading4"/>
      </w:pPr>
      <w:r>
        <w:t xml:space="preserve">The 1A from a team reads their 1AC to the class/group.  At the end, the rest of the class cross-examines the team until there are no questions remaining. Both Affirmative students may answer. </w:t>
      </w:r>
    </w:p>
    <w:p w:rsidR="00193959" w:rsidRDefault="00193959" w:rsidP="00193959">
      <w:pPr>
        <w:pStyle w:val="Heading3"/>
      </w:pPr>
      <w:r>
        <w:lastRenderedPageBreak/>
        <w:t>Mini-1 Position Debates</w:t>
      </w:r>
    </w:p>
    <w:p w:rsidR="00193959" w:rsidRDefault="00193959" w:rsidP="00193959">
      <w:pPr>
        <w:pStyle w:val="Heading4"/>
      </w:pPr>
      <w:r>
        <w:t xml:space="preserve">The focus here is to work on development of positions and answers through a debate without doing a full policy round. </w:t>
      </w:r>
    </w:p>
    <w:p w:rsidR="00193959" w:rsidRDefault="00193959" w:rsidP="00193959"/>
    <w:p w:rsidR="00193959" w:rsidRDefault="00193959" w:rsidP="00193959">
      <w:pPr>
        <w:pStyle w:val="Heading4"/>
        <w:numPr>
          <w:ilvl w:val="0"/>
          <w:numId w:val="13"/>
        </w:numPr>
      </w:pPr>
      <w:r>
        <w:t xml:space="preserve"> 1AC </w:t>
      </w:r>
      <w:proofErr w:type="gramStart"/>
      <w:r>
        <w:t>is shared</w:t>
      </w:r>
      <w:proofErr w:type="gramEnd"/>
      <w:r>
        <w:t xml:space="preserve"> with everyone.  It is NOT read </w:t>
      </w:r>
      <w:proofErr w:type="gramStart"/>
      <w:r>
        <w:t>out loud</w:t>
      </w:r>
      <w:proofErr w:type="gramEnd"/>
      <w:r>
        <w:t xml:space="preserve">.  </w:t>
      </w:r>
    </w:p>
    <w:p w:rsidR="00193959" w:rsidRDefault="00193959" w:rsidP="00193959">
      <w:pPr>
        <w:pStyle w:val="Heading4"/>
        <w:numPr>
          <w:ilvl w:val="0"/>
          <w:numId w:val="13"/>
        </w:numPr>
      </w:pPr>
      <w:r>
        <w:t xml:space="preserve"> </w:t>
      </w:r>
      <w:proofErr w:type="spellStart"/>
      <w:r>
        <w:t>Neg</w:t>
      </w:r>
      <w:proofErr w:type="spellEnd"/>
      <w:r>
        <w:t xml:space="preserve"> gets 3 minutes to choose/prep </w:t>
      </w:r>
      <w:proofErr w:type="gramStart"/>
      <w:r>
        <w:t>1</w:t>
      </w:r>
      <w:proofErr w:type="gramEnd"/>
      <w:r>
        <w:t xml:space="preserve"> position (Solvency block, T, DA, CP, or K), and they get no more than 3 minutes to present it.  </w:t>
      </w:r>
    </w:p>
    <w:p w:rsidR="00193959" w:rsidRDefault="00193959" w:rsidP="00193959">
      <w:pPr>
        <w:pStyle w:val="Heading4"/>
        <w:numPr>
          <w:ilvl w:val="0"/>
          <w:numId w:val="13"/>
        </w:numPr>
      </w:pPr>
      <w:r>
        <w:t xml:space="preserve"> </w:t>
      </w:r>
      <w:proofErr w:type="spellStart"/>
      <w:r>
        <w:t>Aff</w:t>
      </w:r>
      <w:proofErr w:type="spellEnd"/>
      <w:r>
        <w:t xml:space="preserve"> gets 2 minutes to prep 2AC answers.  2AC the SAME AMOUNT of time used by the 1NC. </w:t>
      </w:r>
    </w:p>
    <w:p w:rsidR="00193959" w:rsidRDefault="00193959" w:rsidP="00193959">
      <w:pPr>
        <w:pStyle w:val="Heading4"/>
        <w:numPr>
          <w:ilvl w:val="0"/>
          <w:numId w:val="13"/>
        </w:numPr>
      </w:pPr>
      <w:r>
        <w:t xml:space="preserve">  </w:t>
      </w:r>
      <w:proofErr w:type="spellStart"/>
      <w:r>
        <w:t>Neg</w:t>
      </w:r>
      <w:proofErr w:type="spellEnd"/>
      <w:r>
        <w:t xml:space="preserve"> gets 2 minutes to prep the 2NC/1NR (one speech).  They get up to 4 </w:t>
      </w:r>
      <w:proofErr w:type="gramStart"/>
      <w:r>
        <w:t>minutes</w:t>
      </w:r>
      <w:proofErr w:type="gramEnd"/>
      <w:r>
        <w:t xml:space="preserve"> to answer/extend.  </w:t>
      </w:r>
    </w:p>
    <w:p w:rsidR="00193959" w:rsidRDefault="00193959" w:rsidP="00193959">
      <w:pPr>
        <w:pStyle w:val="Heading4"/>
        <w:numPr>
          <w:ilvl w:val="0"/>
          <w:numId w:val="13"/>
        </w:numPr>
      </w:pPr>
      <w:r>
        <w:t xml:space="preserve"> 1AR gets 1 minute of prep, and ½ the time used by the 2NC/1NR to answer.</w:t>
      </w:r>
    </w:p>
    <w:p w:rsidR="00193959" w:rsidRDefault="00193959" w:rsidP="00193959">
      <w:pPr>
        <w:pStyle w:val="Heading4"/>
        <w:numPr>
          <w:ilvl w:val="0"/>
          <w:numId w:val="13"/>
        </w:numPr>
      </w:pPr>
      <w:r>
        <w:t xml:space="preserve"> 2NR gets 1 minute of prep, and the SAME time as the 1AR. </w:t>
      </w:r>
    </w:p>
    <w:p w:rsidR="00193959" w:rsidRDefault="00193959" w:rsidP="00193959">
      <w:pPr>
        <w:pStyle w:val="Heading4"/>
        <w:numPr>
          <w:ilvl w:val="0"/>
          <w:numId w:val="13"/>
        </w:numPr>
      </w:pPr>
      <w:r>
        <w:t xml:space="preserve"> 2AR gets 1 minute of prep, and the SAME time as the 2NR. </w:t>
      </w:r>
    </w:p>
    <w:p w:rsidR="00193959" w:rsidRDefault="00193959" w:rsidP="00193959">
      <w:pPr>
        <w:pStyle w:val="Heading3"/>
      </w:pPr>
      <w:r>
        <w:lastRenderedPageBreak/>
        <w:t xml:space="preserve">Speech </w:t>
      </w:r>
      <w:proofErr w:type="spellStart"/>
      <w:r>
        <w:t>Redos</w:t>
      </w:r>
      <w:proofErr w:type="spellEnd"/>
    </w:p>
    <w:p w:rsidR="00193959" w:rsidRPr="0020537A" w:rsidRDefault="00193959" w:rsidP="00193959">
      <w:pPr>
        <w:pStyle w:val="Heading4"/>
      </w:pPr>
      <w:r>
        <w:t xml:space="preserve">Have students choose a speech document from a tournament or practice debate.  Give them an appropriate amount of time to prep a new and improved version of that speech. The student MUST prepare an updated speech doc and pre-flow the speech.  Make them redo the speech for you. </w:t>
      </w:r>
    </w:p>
    <w:p w:rsidR="00193959" w:rsidRDefault="00193959" w:rsidP="00193959">
      <w:pPr>
        <w:pStyle w:val="Heading3"/>
      </w:pPr>
      <w:r>
        <w:lastRenderedPageBreak/>
        <w:t xml:space="preserve">Trial </w:t>
      </w:r>
      <w:proofErr w:type="gramStart"/>
      <w:r>
        <w:t>By</w:t>
      </w:r>
      <w:proofErr w:type="gramEnd"/>
      <w:r>
        <w:t xml:space="preserve"> Trolley</w:t>
      </w:r>
    </w:p>
    <w:p w:rsidR="00193959" w:rsidRDefault="00193959" w:rsidP="00193959">
      <w:pPr>
        <w:pStyle w:val="Heading4"/>
      </w:pPr>
      <w:r>
        <w:t>Use this game as a classroom activity!</w:t>
      </w:r>
    </w:p>
    <w:p w:rsidR="00193959" w:rsidRDefault="00193959" w:rsidP="00193959">
      <w:pPr>
        <w:pStyle w:val="Heading3"/>
      </w:pPr>
      <w:r>
        <w:lastRenderedPageBreak/>
        <w:t>Targeted Answering- Offensive Focus</w:t>
      </w:r>
    </w:p>
    <w:p w:rsidR="00193959" w:rsidRDefault="00193959" w:rsidP="00193959">
      <w:pPr>
        <w:pStyle w:val="Heading4"/>
      </w:pPr>
      <w:r>
        <w:t>Directions:  Give students a DA, T, CP, or K Shell/1NC.   Give them 2 minutes (or overnight for homework</w:t>
      </w:r>
      <w:proofErr w:type="gramStart"/>
      <w:r>
        <w:t>)to</w:t>
      </w:r>
      <w:proofErr w:type="gramEnd"/>
      <w:r>
        <w:t xml:space="preserve"> make answers to the argument.   They get 3 minutes to answer the argument.  Each DEFENSIVE Argument is worth 2 points, and each OFFENSIVE argument is worth 5 points.   I usually make it a </w:t>
      </w:r>
      <w:proofErr w:type="gramStart"/>
      <w:r>
        <w:t>30 point</w:t>
      </w:r>
      <w:proofErr w:type="gramEnd"/>
      <w:r>
        <w:t xml:space="preserve"> grade for a class assignment. </w:t>
      </w:r>
    </w:p>
    <w:p w:rsidR="00193959" w:rsidRDefault="00193959" w:rsidP="00193959"/>
    <w:p w:rsidR="00193959" w:rsidRDefault="00193959" w:rsidP="00193959"/>
    <w:bookmarkEnd w:id="0"/>
    <w:p w:rsidR="00193959" w:rsidRPr="00193959" w:rsidRDefault="00193959" w:rsidP="00193959"/>
    <w:sectPr w:rsidR="00193959" w:rsidRPr="001939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DB6D4C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4DAAE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6C88DA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B5AE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7568DE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4D201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FE06E5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388E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576CB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7C8D0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563510F"/>
    <w:multiLevelType w:val="hybridMultilevel"/>
    <w:tmpl w:val="8780B6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9A041E"/>
    <w:multiLevelType w:val="singleLevel"/>
    <w:tmpl w:val="4D5055F0"/>
    <w:lvl w:ilvl="0">
      <w:start w:val="1"/>
      <w:numFmt w:val="decimal"/>
      <w:lvlText w:val="%1. "/>
      <w:legacy w:legacy="1" w:legacySpace="0" w:legacyIndent="360"/>
      <w:lvlJc w:val="left"/>
      <w:pPr>
        <w:ind w:left="720" w:hanging="360"/>
      </w:pPr>
      <w:rPr>
        <w:b w:val="0"/>
        <w:i w:val="0"/>
        <w:color w:val="000000"/>
        <w:sz w:val="24"/>
      </w:rPr>
    </w:lvl>
  </w:abstractNum>
  <w:abstractNum w:abstractNumId="12" w15:restartNumberingAfterBreak="0">
    <w:nsid w:val="56135F6C"/>
    <w:multiLevelType w:val="hybridMultilevel"/>
    <w:tmpl w:val="6C7C56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BC7018"/>
    <w:multiLevelType w:val="hybridMultilevel"/>
    <w:tmpl w:val="9342D5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1"/>
  </w:num>
  <w:num w:numId="13">
    <w:abstractNumId w:val="1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959"/>
    <w:rsid w:val="00193959"/>
    <w:rsid w:val="003A5A4F"/>
    <w:rsid w:val="008E3556"/>
    <w:rsid w:val="00935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B5539B"/>
  <w15:chartTrackingRefBased/>
  <w15:docId w15:val="{A396346C-35B1-4F25-AA62-C11271E41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4" w:qFormat="1"/>
    <w:lsdException w:name="heading 1" w:uiPriority="0" w:qFormat="1"/>
    <w:lsdException w:name="heading 2" w:semiHidden="1" w:uiPriority="1" w:unhideWhenUsed="1" w:qFormat="1"/>
    <w:lsdException w:name="heading 3" w:semiHidden="1" w:uiPriority="2" w:unhideWhenUsed="1" w:qFormat="1"/>
    <w:lsdException w:name="heading 4" w:semiHidden="1" w:uiPriority="3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7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/Card"/>
    <w:uiPriority w:val="4"/>
    <w:qFormat/>
    <w:rsid w:val="00193959"/>
    <w:rPr>
      <w:rFonts w:ascii="Calibri" w:hAnsi="Calibri"/>
    </w:rPr>
  </w:style>
  <w:style w:type="paragraph" w:styleId="Heading1">
    <w:name w:val="heading 1"/>
    <w:aliases w:val="Pocket"/>
    <w:basedOn w:val="Normal"/>
    <w:next w:val="Normal"/>
    <w:link w:val="Heading1Char"/>
    <w:qFormat/>
    <w:rsid w:val="00193959"/>
    <w:pPr>
      <w:keepNext/>
      <w:keepLines/>
      <w:pageBreakBefore/>
      <w:pBdr>
        <w:top w:val="single" w:sz="24" w:space="1" w:color="auto"/>
        <w:left w:val="single" w:sz="24" w:space="4" w:color="auto"/>
        <w:bottom w:val="single" w:sz="24" w:space="1" w:color="auto"/>
        <w:right w:val="single" w:sz="24" w:space="4" w:color="auto"/>
      </w:pBdr>
      <w:spacing w:before="240" w:after="0"/>
      <w:jc w:val="center"/>
      <w:outlineLvl w:val="0"/>
    </w:pPr>
    <w:rPr>
      <w:rFonts w:eastAsiaTheme="majorEastAsia" w:cstheme="majorBidi"/>
      <w:b/>
      <w:sz w:val="52"/>
      <w:szCs w:val="32"/>
    </w:rPr>
  </w:style>
  <w:style w:type="paragraph" w:styleId="Heading2">
    <w:name w:val="heading 2"/>
    <w:aliases w:val="Hat"/>
    <w:basedOn w:val="Normal"/>
    <w:next w:val="Normal"/>
    <w:link w:val="Heading2Char"/>
    <w:uiPriority w:val="1"/>
    <w:unhideWhenUsed/>
    <w:qFormat/>
    <w:rsid w:val="00193959"/>
    <w:pPr>
      <w:keepNext/>
      <w:keepLines/>
      <w:pageBreakBefore/>
      <w:spacing w:before="40" w:after="0"/>
      <w:jc w:val="center"/>
      <w:outlineLvl w:val="1"/>
    </w:pPr>
    <w:rPr>
      <w:rFonts w:eastAsiaTheme="majorEastAsia" w:cstheme="majorBidi"/>
      <w:b/>
      <w:sz w:val="44"/>
      <w:szCs w:val="26"/>
      <w:u w:val="double"/>
    </w:rPr>
  </w:style>
  <w:style w:type="paragraph" w:styleId="Heading3">
    <w:name w:val="heading 3"/>
    <w:aliases w:val="Block"/>
    <w:basedOn w:val="Normal"/>
    <w:next w:val="Normal"/>
    <w:link w:val="Heading3Char"/>
    <w:uiPriority w:val="2"/>
    <w:unhideWhenUsed/>
    <w:qFormat/>
    <w:rsid w:val="00193959"/>
    <w:pPr>
      <w:keepNext/>
      <w:keepLines/>
      <w:pageBreakBefore/>
      <w:spacing w:before="40" w:after="0"/>
      <w:jc w:val="center"/>
      <w:outlineLvl w:val="2"/>
    </w:pPr>
    <w:rPr>
      <w:rFonts w:eastAsiaTheme="majorEastAsia" w:cstheme="majorBidi"/>
      <w:b/>
      <w:sz w:val="32"/>
      <w:szCs w:val="24"/>
      <w:u w:val="single"/>
    </w:rPr>
  </w:style>
  <w:style w:type="paragraph" w:styleId="Heading4">
    <w:name w:val="heading 4"/>
    <w:aliases w:val="Tag"/>
    <w:basedOn w:val="Normal"/>
    <w:next w:val="Normal"/>
    <w:link w:val="Heading4Char"/>
    <w:uiPriority w:val="3"/>
    <w:unhideWhenUsed/>
    <w:qFormat/>
    <w:rsid w:val="00193959"/>
    <w:pPr>
      <w:keepNext/>
      <w:keepLines/>
      <w:spacing w:before="40" w:after="0"/>
      <w:outlineLvl w:val="3"/>
    </w:pPr>
    <w:rPr>
      <w:rFonts w:eastAsiaTheme="majorEastAsia" w:cstheme="majorBidi"/>
      <w:b/>
      <w:iCs/>
      <w:sz w:val="26"/>
    </w:rPr>
  </w:style>
  <w:style w:type="character" w:default="1" w:styleId="DefaultParagraphFont">
    <w:name w:val="Default Paragraph Font"/>
    <w:uiPriority w:val="1"/>
    <w:semiHidden/>
    <w:unhideWhenUsed/>
    <w:rsid w:val="0019395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193959"/>
  </w:style>
  <w:style w:type="character" w:customStyle="1" w:styleId="Heading1Char">
    <w:name w:val="Heading 1 Char"/>
    <w:aliases w:val="Pocket Char"/>
    <w:basedOn w:val="DefaultParagraphFont"/>
    <w:link w:val="Heading1"/>
    <w:rsid w:val="00193959"/>
    <w:rPr>
      <w:rFonts w:ascii="Calibri" w:eastAsiaTheme="majorEastAsia" w:hAnsi="Calibri" w:cstheme="majorBidi"/>
      <w:b/>
      <w:sz w:val="52"/>
      <w:szCs w:val="32"/>
    </w:rPr>
  </w:style>
  <w:style w:type="character" w:customStyle="1" w:styleId="Heading2Char">
    <w:name w:val="Heading 2 Char"/>
    <w:aliases w:val="Hat Char"/>
    <w:basedOn w:val="DefaultParagraphFont"/>
    <w:link w:val="Heading2"/>
    <w:uiPriority w:val="1"/>
    <w:rsid w:val="00193959"/>
    <w:rPr>
      <w:rFonts w:ascii="Calibri" w:eastAsiaTheme="majorEastAsia" w:hAnsi="Calibri" w:cstheme="majorBidi"/>
      <w:b/>
      <w:sz w:val="44"/>
      <w:szCs w:val="26"/>
      <w:u w:val="double"/>
    </w:rPr>
  </w:style>
  <w:style w:type="character" w:customStyle="1" w:styleId="Heading3Char">
    <w:name w:val="Heading 3 Char"/>
    <w:aliases w:val="Block Char"/>
    <w:basedOn w:val="DefaultParagraphFont"/>
    <w:link w:val="Heading3"/>
    <w:uiPriority w:val="2"/>
    <w:rsid w:val="00193959"/>
    <w:rPr>
      <w:rFonts w:ascii="Calibri" w:eastAsiaTheme="majorEastAsia" w:hAnsi="Calibri" w:cstheme="majorBidi"/>
      <w:b/>
      <w:sz w:val="32"/>
      <w:szCs w:val="24"/>
      <w:u w:val="single"/>
    </w:rPr>
  </w:style>
  <w:style w:type="character" w:customStyle="1" w:styleId="Heading4Char">
    <w:name w:val="Heading 4 Char"/>
    <w:aliases w:val="Tag Char"/>
    <w:basedOn w:val="DefaultParagraphFont"/>
    <w:link w:val="Heading4"/>
    <w:uiPriority w:val="3"/>
    <w:rsid w:val="00193959"/>
    <w:rPr>
      <w:rFonts w:ascii="Calibri" w:eastAsiaTheme="majorEastAsia" w:hAnsi="Calibri" w:cstheme="majorBidi"/>
      <w:b/>
      <w:iCs/>
      <w:sz w:val="26"/>
    </w:rPr>
  </w:style>
  <w:style w:type="character" w:styleId="Emphasis">
    <w:name w:val="Emphasis"/>
    <w:basedOn w:val="DefaultParagraphFont"/>
    <w:uiPriority w:val="7"/>
    <w:qFormat/>
    <w:rsid w:val="00193959"/>
    <w:rPr>
      <w:rFonts w:ascii="Calibri" w:hAnsi="Calibri"/>
      <w:b/>
      <w:i w:val="0"/>
      <w:iCs/>
      <w:sz w:val="22"/>
      <w:u w:val="single"/>
      <w:bdr w:val="none" w:sz="0" w:space="0" w:color="auto"/>
    </w:rPr>
  </w:style>
  <w:style w:type="character" w:customStyle="1" w:styleId="Style13ptBold">
    <w:name w:val="Style 13 pt Bold"/>
    <w:aliases w:val="Cite"/>
    <w:basedOn w:val="DefaultParagraphFont"/>
    <w:uiPriority w:val="5"/>
    <w:qFormat/>
    <w:rsid w:val="00193959"/>
    <w:rPr>
      <w:b/>
      <w:bCs/>
      <w:sz w:val="26"/>
      <w:u w:val="none"/>
    </w:rPr>
  </w:style>
  <w:style w:type="character" w:customStyle="1" w:styleId="StyleUnderline">
    <w:name w:val="Style Underline"/>
    <w:aliases w:val="Underline"/>
    <w:basedOn w:val="DefaultParagraphFont"/>
    <w:uiPriority w:val="6"/>
    <w:qFormat/>
    <w:rsid w:val="00193959"/>
    <w:rPr>
      <w:b w:val="0"/>
      <w:sz w:val="22"/>
      <w:u w:val="single"/>
    </w:rPr>
  </w:style>
  <w:style w:type="character" w:styleId="Hyperlink">
    <w:name w:val="Hyperlink"/>
    <w:basedOn w:val="DefaultParagraphFont"/>
    <w:uiPriority w:val="99"/>
    <w:semiHidden/>
    <w:unhideWhenUsed/>
    <w:rsid w:val="00193959"/>
    <w:rPr>
      <w:color w:val="auto"/>
      <w:u w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193959"/>
    <w:rPr>
      <w:color w:val="auto"/>
      <w:u w:val="none"/>
    </w:rPr>
  </w:style>
  <w:style w:type="paragraph" w:customStyle="1" w:styleId="Style0">
    <w:name w:val="Style0"/>
    <w:rsid w:val="0019395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dwellr\AppData\Roaming\Microsoft\Templates\Debat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Debate</Template>
  <TotalTime>39</TotalTime>
  <Pages>14</Pages>
  <Words>1538</Words>
  <Characters>8772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USD-457</Company>
  <LinksUpToDate>false</LinksUpToDate>
  <CharactersWithSpaces>10290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Tidwell, Russ</dc:creator>
  <cp:keywords/>
  <dc:description/>
  <cp:lastModifiedBy>Tidwell, Russ</cp:lastModifiedBy>
  <cp:revision>1</cp:revision>
  <dcterms:created xsi:type="dcterms:W3CDTF">2021-07-15T23:00:00Z</dcterms:created>
  <dcterms:modified xsi:type="dcterms:W3CDTF">2021-07-15T23:41:00Z</dcterms:modified>
</cp:coreProperties>
</file>